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053"/>
        <w:gridCol w:w="550"/>
        <w:gridCol w:w="978"/>
        <w:gridCol w:w="625"/>
        <w:gridCol w:w="686"/>
        <w:gridCol w:w="918"/>
        <w:gridCol w:w="609"/>
        <w:gridCol w:w="994"/>
        <w:gridCol w:w="598"/>
        <w:gridCol w:w="1005"/>
        <w:gridCol w:w="587"/>
        <w:gridCol w:w="1017"/>
        <w:gridCol w:w="1095"/>
        <w:gridCol w:w="508"/>
        <w:gridCol w:w="1604"/>
      </w:tblGrid>
      <w:tr w:rsidR="00EC41F7" w:rsidRPr="00EC41F7" w14:paraId="1D092AE7" w14:textId="77777777" w:rsidTr="3D4E33AE">
        <w:tc>
          <w:tcPr>
            <w:tcW w:w="13896" w:type="dxa"/>
            <w:gridSpan w:val="16"/>
          </w:tcPr>
          <w:p w14:paraId="6F7B3CCF" w14:textId="6BFEB28A" w:rsidR="002F6F68" w:rsidRPr="003C1FD3" w:rsidRDefault="00114A50" w:rsidP="00114A50">
            <w:pPr>
              <w:jc w:val="center"/>
              <w:rPr>
                <w:rFonts w:asciiTheme="majorHAnsi" w:hAnsiTheme="majorHAnsi" w:cstheme="majorHAnsi"/>
                <w:b/>
                <w:bCs/>
                <w:sz w:val="28"/>
                <w:szCs w:val="28"/>
              </w:rPr>
            </w:pPr>
            <w:r w:rsidRPr="006D6159">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451E73BC" wp14:editId="51A471EF">
                  <wp:simplePos x="0" y="0"/>
                  <wp:positionH relativeFrom="margin">
                    <wp:posOffset>4000500</wp:posOffset>
                  </wp:positionH>
                  <wp:positionV relativeFrom="paragraph">
                    <wp:posOffset>336550</wp:posOffset>
                  </wp:positionV>
                  <wp:extent cx="749300" cy="888365"/>
                  <wp:effectExtent l="0" t="0" r="0" b="6985"/>
                  <wp:wrapTight wrapText="bothSides">
                    <wp:wrapPolygon edited="0">
                      <wp:start x="0" y="463"/>
                      <wp:lineTo x="0" y="8801"/>
                      <wp:lineTo x="3844" y="16212"/>
                      <wp:lineTo x="8786" y="20380"/>
                      <wp:lineTo x="9336" y="21307"/>
                      <wp:lineTo x="11532" y="21307"/>
                      <wp:lineTo x="12081" y="20380"/>
                      <wp:lineTo x="17024" y="16212"/>
                      <wp:lineTo x="20868" y="8801"/>
                      <wp:lineTo x="20868" y="463"/>
                      <wp:lineTo x="0" y="4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F6F68" w:rsidRPr="003C1FD3">
              <w:rPr>
                <w:rFonts w:asciiTheme="majorHAnsi" w:hAnsiTheme="majorHAnsi" w:cstheme="majorHAnsi"/>
                <w:b/>
                <w:bCs/>
                <w:sz w:val="28"/>
                <w:szCs w:val="28"/>
              </w:rPr>
              <w:t>Music Curriculum</w:t>
            </w:r>
          </w:p>
          <w:p w14:paraId="65D8B9F2" w14:textId="4049D860" w:rsidR="002F6F68" w:rsidRPr="003C1FD3" w:rsidRDefault="002F6F68" w:rsidP="002F6F68">
            <w:pPr>
              <w:jc w:val="center"/>
              <w:rPr>
                <w:rFonts w:asciiTheme="majorHAnsi" w:hAnsiTheme="majorHAnsi" w:cstheme="majorHAnsi"/>
                <w:b/>
                <w:bCs/>
                <w:sz w:val="28"/>
                <w:szCs w:val="28"/>
              </w:rPr>
            </w:pPr>
          </w:p>
          <w:p w14:paraId="7C3190CC" w14:textId="77777777" w:rsidR="00114A50" w:rsidRDefault="00114A50" w:rsidP="002F6F68">
            <w:pPr>
              <w:jc w:val="center"/>
              <w:rPr>
                <w:rFonts w:asciiTheme="majorHAnsi" w:hAnsiTheme="majorHAnsi" w:cstheme="majorHAnsi"/>
                <w:b/>
                <w:bCs/>
                <w:sz w:val="28"/>
                <w:szCs w:val="28"/>
              </w:rPr>
            </w:pPr>
          </w:p>
          <w:p w14:paraId="15CA8CCE" w14:textId="77777777" w:rsidR="00114A50" w:rsidRDefault="00114A50" w:rsidP="00114A50">
            <w:pPr>
              <w:jc w:val="center"/>
              <w:rPr>
                <w:rFonts w:asciiTheme="majorHAnsi" w:hAnsiTheme="majorHAnsi" w:cstheme="majorHAnsi"/>
                <w:b/>
                <w:bCs/>
                <w:sz w:val="28"/>
                <w:szCs w:val="28"/>
              </w:rPr>
            </w:pPr>
          </w:p>
          <w:p w14:paraId="6728A32F" w14:textId="251445E8" w:rsidR="00EC41F7" w:rsidRPr="00EC41F7" w:rsidRDefault="002F6F68" w:rsidP="00114A50">
            <w:pPr>
              <w:jc w:val="center"/>
              <w:rPr>
                <w:rFonts w:asciiTheme="majorHAnsi" w:hAnsiTheme="majorHAnsi" w:cstheme="majorHAnsi"/>
              </w:rPr>
            </w:pPr>
            <w:r>
              <w:rPr>
                <w:rFonts w:asciiTheme="majorHAnsi" w:hAnsiTheme="majorHAnsi" w:cstheme="majorHAnsi"/>
                <w:b/>
                <w:bCs/>
                <w:sz w:val="28"/>
                <w:szCs w:val="28"/>
              </w:rPr>
              <w:t>Composing</w:t>
            </w:r>
            <w:r w:rsidRPr="003C1FD3">
              <w:rPr>
                <w:rFonts w:asciiTheme="majorHAnsi" w:hAnsiTheme="majorHAnsi" w:cstheme="majorHAnsi"/>
                <w:b/>
                <w:bCs/>
                <w:sz w:val="28"/>
                <w:szCs w:val="28"/>
              </w:rPr>
              <w:t xml:space="preserve"> Progression Document</w:t>
            </w:r>
          </w:p>
        </w:tc>
      </w:tr>
      <w:tr w:rsidR="006571F6" w:rsidRPr="00EC41F7" w14:paraId="6EADC6FD" w14:textId="77777777" w:rsidTr="3D4E33AE">
        <w:trPr>
          <w:trHeight w:val="724"/>
        </w:trPr>
        <w:tc>
          <w:tcPr>
            <w:tcW w:w="1069" w:type="dxa"/>
            <w:shd w:val="clear" w:color="auto" w:fill="403152" w:themeFill="accent4" w:themeFillShade="80"/>
          </w:tcPr>
          <w:p w14:paraId="6645CAE2"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Area</w:t>
            </w:r>
          </w:p>
        </w:tc>
        <w:tc>
          <w:tcPr>
            <w:tcW w:w="1053" w:type="dxa"/>
            <w:shd w:val="clear" w:color="auto" w:fill="403152" w:themeFill="accent4" w:themeFillShade="80"/>
          </w:tcPr>
          <w:p w14:paraId="1E853A9D"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Nursery</w:t>
            </w:r>
          </w:p>
        </w:tc>
        <w:tc>
          <w:tcPr>
            <w:tcW w:w="1528" w:type="dxa"/>
            <w:gridSpan w:val="2"/>
            <w:shd w:val="clear" w:color="auto" w:fill="403152" w:themeFill="accent4" w:themeFillShade="80"/>
          </w:tcPr>
          <w:p w14:paraId="78264BD5"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Reception</w:t>
            </w:r>
          </w:p>
        </w:tc>
        <w:tc>
          <w:tcPr>
            <w:tcW w:w="1311" w:type="dxa"/>
            <w:gridSpan w:val="2"/>
            <w:shd w:val="clear" w:color="auto" w:fill="403152" w:themeFill="accent4" w:themeFillShade="80"/>
          </w:tcPr>
          <w:p w14:paraId="7038306C"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Year 1</w:t>
            </w:r>
          </w:p>
        </w:tc>
        <w:tc>
          <w:tcPr>
            <w:tcW w:w="1527" w:type="dxa"/>
            <w:gridSpan w:val="2"/>
            <w:shd w:val="clear" w:color="auto" w:fill="403152" w:themeFill="accent4" w:themeFillShade="80"/>
          </w:tcPr>
          <w:p w14:paraId="36A69DCA"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Year 2</w:t>
            </w:r>
          </w:p>
        </w:tc>
        <w:tc>
          <w:tcPr>
            <w:tcW w:w="1592" w:type="dxa"/>
            <w:gridSpan w:val="2"/>
            <w:shd w:val="clear" w:color="auto" w:fill="403152" w:themeFill="accent4" w:themeFillShade="80"/>
          </w:tcPr>
          <w:p w14:paraId="31002048"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Year 3</w:t>
            </w:r>
          </w:p>
        </w:tc>
        <w:tc>
          <w:tcPr>
            <w:tcW w:w="1592" w:type="dxa"/>
            <w:gridSpan w:val="2"/>
            <w:shd w:val="clear" w:color="auto" w:fill="403152" w:themeFill="accent4" w:themeFillShade="80"/>
          </w:tcPr>
          <w:p w14:paraId="6CE33216"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Year 4</w:t>
            </w:r>
          </w:p>
        </w:tc>
        <w:tc>
          <w:tcPr>
            <w:tcW w:w="2112" w:type="dxa"/>
            <w:gridSpan w:val="2"/>
            <w:shd w:val="clear" w:color="auto" w:fill="403152" w:themeFill="accent4" w:themeFillShade="80"/>
          </w:tcPr>
          <w:p w14:paraId="63055E37"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Year 5</w:t>
            </w:r>
          </w:p>
        </w:tc>
        <w:tc>
          <w:tcPr>
            <w:tcW w:w="2112" w:type="dxa"/>
            <w:gridSpan w:val="2"/>
            <w:shd w:val="clear" w:color="auto" w:fill="403152" w:themeFill="accent4" w:themeFillShade="80"/>
          </w:tcPr>
          <w:p w14:paraId="5FFC574B"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t>Year 6</w:t>
            </w:r>
          </w:p>
        </w:tc>
      </w:tr>
      <w:tr w:rsidR="006571F6" w:rsidRPr="00EC41F7" w14:paraId="3F443FA1" w14:textId="77777777" w:rsidTr="3D4E33AE">
        <w:tc>
          <w:tcPr>
            <w:tcW w:w="1069" w:type="dxa"/>
            <w:shd w:val="clear" w:color="auto" w:fill="403152" w:themeFill="accent4" w:themeFillShade="80"/>
          </w:tcPr>
          <w:p w14:paraId="2F9D6FCE" w14:textId="4FF23146" w:rsidR="006571F6" w:rsidRPr="00D327BB" w:rsidRDefault="006571F6" w:rsidP="006571F6">
            <w:pPr>
              <w:rPr>
                <w:rFonts w:asciiTheme="majorHAnsi" w:hAnsiTheme="majorHAnsi" w:cstheme="majorHAnsi"/>
                <w:b/>
                <w:bCs/>
                <w:color w:val="FFFFFF" w:themeColor="background1"/>
              </w:rPr>
            </w:pPr>
            <w:r w:rsidRPr="00D327BB">
              <w:rPr>
                <w:rStyle w:val="normaltextrun"/>
                <w:rFonts w:asciiTheme="majorHAnsi" w:hAnsiTheme="majorHAnsi" w:cstheme="majorHAnsi"/>
                <w:b/>
                <w:bCs/>
              </w:rPr>
              <w:t>Improvisation</w:t>
            </w:r>
            <w:r w:rsidRPr="00D327BB">
              <w:rPr>
                <w:rStyle w:val="eop"/>
                <w:rFonts w:asciiTheme="majorHAnsi" w:hAnsiTheme="majorHAnsi" w:cstheme="majorHAnsi"/>
                <w:b/>
                <w:bCs/>
              </w:rPr>
              <w:t> </w:t>
            </w:r>
          </w:p>
        </w:tc>
        <w:tc>
          <w:tcPr>
            <w:tcW w:w="1603" w:type="dxa"/>
            <w:gridSpan w:val="2"/>
            <w:shd w:val="clear" w:color="auto" w:fill="auto"/>
          </w:tcPr>
          <w:p w14:paraId="45D70289" w14:textId="195921CC" w:rsidR="006571F6" w:rsidRPr="00D327BB" w:rsidRDefault="006571F6" w:rsidP="006571F6">
            <w:pPr>
              <w:rPr>
                <w:rFonts w:asciiTheme="majorHAnsi" w:hAnsiTheme="majorHAnsi" w:cstheme="majorHAnsi"/>
              </w:rPr>
            </w:pPr>
            <w:r w:rsidRPr="00D327BB">
              <w:rPr>
                <w:rStyle w:val="normaltextrun"/>
                <w:rFonts w:asciiTheme="majorHAnsi" w:hAnsiTheme="majorHAnsi" w:cstheme="majorHAnsi"/>
                <w:b/>
                <w:bCs/>
              </w:rPr>
              <w:t>Skills:</w:t>
            </w:r>
            <w:r w:rsidRPr="00D327BB">
              <w:rPr>
                <w:rStyle w:val="normaltextrun"/>
                <w:rFonts w:asciiTheme="majorHAnsi" w:hAnsiTheme="majorHAnsi" w:cstheme="majorHAnsi"/>
              </w:rPr>
              <w:t xml:space="preserve"> explore and create sounds using voice, body percussion, instruments and found sounds. Explore how sounds can be changed from loud to quiet, fast to slow and high to low.</w:t>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normaltextrun"/>
                <w:rFonts w:asciiTheme="majorHAnsi" w:hAnsiTheme="majorHAnsi" w:cstheme="majorHAnsi"/>
                <w:b/>
                <w:bCs/>
              </w:rPr>
              <w:t>Knowledge:</w:t>
            </w:r>
            <w:r w:rsidRPr="00D327BB">
              <w:rPr>
                <w:rStyle w:val="normaltextrun"/>
                <w:rFonts w:asciiTheme="majorHAnsi" w:hAnsiTheme="majorHAnsi" w:cstheme="majorHAnsi"/>
              </w:rPr>
              <w:t xml:space="preserve"> know that </w:t>
            </w:r>
            <w:r w:rsidRPr="00D327BB">
              <w:rPr>
                <w:rStyle w:val="normaltextrun"/>
                <w:rFonts w:asciiTheme="majorHAnsi" w:hAnsiTheme="majorHAnsi" w:cstheme="majorHAnsi"/>
              </w:rPr>
              <w:lastRenderedPageBreak/>
              <w:t>different instruments make different sounds which can show different characters or situations.</w:t>
            </w:r>
            <w:r w:rsidRPr="00D327BB">
              <w:rPr>
                <w:rStyle w:val="eop"/>
                <w:rFonts w:asciiTheme="majorHAnsi" w:hAnsiTheme="majorHAnsi" w:cstheme="majorHAnsi"/>
              </w:rPr>
              <w:t> </w:t>
            </w:r>
          </w:p>
        </w:tc>
        <w:tc>
          <w:tcPr>
            <w:tcW w:w="1603" w:type="dxa"/>
            <w:gridSpan w:val="2"/>
          </w:tcPr>
          <w:p w14:paraId="64890D4C" w14:textId="0B726102" w:rsidR="006571F6" w:rsidRPr="00D327BB" w:rsidRDefault="006571F6" w:rsidP="006571F6">
            <w:pPr>
              <w:rPr>
                <w:rFonts w:asciiTheme="majorHAnsi" w:hAnsiTheme="majorHAnsi" w:cstheme="majorHAnsi"/>
                <w:b/>
                <w:bCs/>
              </w:rPr>
            </w:pPr>
            <w:r w:rsidRPr="00D327BB">
              <w:rPr>
                <w:rStyle w:val="normaltextrun"/>
                <w:rFonts w:asciiTheme="majorHAnsi" w:hAnsiTheme="majorHAnsi" w:cstheme="majorHAnsi"/>
                <w:b/>
                <w:bCs/>
              </w:rPr>
              <w:lastRenderedPageBreak/>
              <w:t>Skills:</w:t>
            </w:r>
            <w:r w:rsidRPr="00D327BB">
              <w:rPr>
                <w:rStyle w:val="normaltextrun"/>
                <w:rFonts w:asciiTheme="majorHAnsi" w:hAnsiTheme="majorHAnsi" w:cstheme="majorHAnsi"/>
              </w:rPr>
              <w:t xml:space="preserve"> improvise simple vocal chants and pitch and rhythm patterns.</w:t>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normaltextrun"/>
                <w:rFonts w:asciiTheme="majorHAnsi" w:hAnsiTheme="majorHAnsi" w:cstheme="majorHAnsi"/>
                <w:b/>
                <w:bCs/>
              </w:rPr>
              <w:t>Knowledge:</w:t>
            </w:r>
            <w:r w:rsidRPr="00D327BB">
              <w:rPr>
                <w:rStyle w:val="normaltextrun"/>
                <w:rFonts w:asciiTheme="majorHAnsi" w:hAnsiTheme="majorHAnsi" w:cstheme="majorHAnsi"/>
              </w:rPr>
              <w:t> know that using dynamics, tempo and pitch can provide context when improvising.</w:t>
            </w:r>
            <w:r w:rsidRPr="00D327BB">
              <w:rPr>
                <w:rStyle w:val="eop"/>
                <w:rFonts w:asciiTheme="majorHAnsi" w:hAnsiTheme="majorHAnsi" w:cstheme="majorHAnsi"/>
              </w:rPr>
              <w:t> </w:t>
            </w:r>
          </w:p>
        </w:tc>
        <w:tc>
          <w:tcPr>
            <w:tcW w:w="1604" w:type="dxa"/>
            <w:gridSpan w:val="2"/>
          </w:tcPr>
          <w:p w14:paraId="78CFFA0B" w14:textId="3E0051A8" w:rsidR="006571F6" w:rsidRPr="00D327BB" w:rsidRDefault="006571F6" w:rsidP="006571F6">
            <w:pPr>
              <w:rPr>
                <w:rFonts w:asciiTheme="majorHAnsi" w:hAnsiTheme="majorHAnsi" w:cstheme="majorHAnsi"/>
                <w:b/>
                <w:bCs/>
              </w:rPr>
            </w:pPr>
            <w:r w:rsidRPr="00D327BB">
              <w:rPr>
                <w:rStyle w:val="normaltextrun"/>
                <w:rFonts w:asciiTheme="majorHAnsi" w:hAnsiTheme="majorHAnsi" w:cstheme="majorHAnsi"/>
                <w:b/>
                <w:bCs/>
              </w:rPr>
              <w:t>Skills:</w:t>
            </w:r>
            <w:r w:rsidRPr="00D327BB">
              <w:rPr>
                <w:rStyle w:val="normaltextrun"/>
                <w:rFonts w:asciiTheme="majorHAnsi" w:hAnsiTheme="majorHAnsi" w:cstheme="majorHAnsi"/>
              </w:rPr>
              <w:t xml:space="preserve"> improvise Q and A phrases with words, rhythm and pitch.</w:t>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normaltextrun"/>
                <w:rFonts w:asciiTheme="majorHAnsi" w:hAnsiTheme="majorHAnsi" w:cstheme="majorHAnsi"/>
                <w:b/>
                <w:bCs/>
              </w:rPr>
              <w:t>Knowledge:</w:t>
            </w:r>
            <w:r w:rsidRPr="00D327BB">
              <w:rPr>
                <w:rStyle w:val="normaltextrun"/>
                <w:rFonts w:asciiTheme="majorHAnsi" w:hAnsiTheme="majorHAnsi" w:cstheme="majorHAnsi"/>
              </w:rPr>
              <w:t xml:space="preserve"> know to structure improvisations into responses over 4 or 8 beats.</w:t>
            </w:r>
            <w:r w:rsidRPr="00D327BB">
              <w:rPr>
                <w:rStyle w:val="eop"/>
                <w:rFonts w:asciiTheme="majorHAnsi" w:hAnsiTheme="majorHAnsi" w:cstheme="majorHAnsi"/>
              </w:rPr>
              <w:t> </w:t>
            </w:r>
          </w:p>
        </w:tc>
        <w:tc>
          <w:tcPr>
            <w:tcW w:w="1603" w:type="dxa"/>
            <w:gridSpan w:val="2"/>
          </w:tcPr>
          <w:p w14:paraId="5DB8653D" w14:textId="403A2291" w:rsidR="006571F6" w:rsidRPr="00D327BB" w:rsidRDefault="006571F6" w:rsidP="006571F6">
            <w:pPr>
              <w:rPr>
                <w:rFonts w:asciiTheme="majorHAnsi" w:hAnsiTheme="majorHAnsi" w:cstheme="majorHAnsi"/>
              </w:rPr>
            </w:pPr>
            <w:r w:rsidRPr="00D327BB">
              <w:rPr>
                <w:rStyle w:val="normaltextrun"/>
                <w:rFonts w:asciiTheme="majorHAnsi" w:hAnsiTheme="majorHAnsi" w:cstheme="majorHAnsi"/>
                <w:b/>
                <w:bCs/>
              </w:rPr>
              <w:t>Skills:</w:t>
            </w:r>
            <w:r w:rsidRPr="00D327BB">
              <w:rPr>
                <w:rStyle w:val="normaltextrun"/>
                <w:rFonts w:asciiTheme="majorHAnsi" w:hAnsiTheme="majorHAnsi" w:cstheme="majorHAnsi"/>
              </w:rPr>
              <w:t xml:space="preserve"> improvise 8 beat rhythmic patterns and melodic patterns over an octave. Improvise over a drone with a sense of shape and steady pulse.</w:t>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normaltextrun"/>
                <w:rFonts w:asciiTheme="majorHAnsi" w:hAnsiTheme="majorHAnsi" w:cstheme="majorHAnsi"/>
                <w:b/>
                <w:bCs/>
              </w:rPr>
              <w:t>Knowledge</w:t>
            </w:r>
            <w:r w:rsidRPr="00D327BB">
              <w:rPr>
                <w:rStyle w:val="normaltextrun"/>
                <w:rFonts w:asciiTheme="majorHAnsi" w:hAnsiTheme="majorHAnsi" w:cstheme="majorHAnsi"/>
              </w:rPr>
              <w:t xml:space="preserve">: know that finishing a melodic </w:t>
            </w:r>
            <w:r w:rsidRPr="00D327BB">
              <w:rPr>
                <w:rStyle w:val="normaltextrun"/>
                <w:rFonts w:asciiTheme="majorHAnsi" w:hAnsiTheme="majorHAnsi" w:cstheme="majorHAnsi"/>
              </w:rPr>
              <w:lastRenderedPageBreak/>
              <w:t>improvisation on the root note will help it to sound finished. Know that using the rhythm of words will help to improvise rhythms.</w:t>
            </w:r>
            <w:r w:rsidRPr="00D327BB">
              <w:rPr>
                <w:rStyle w:val="eop"/>
                <w:rFonts w:asciiTheme="majorHAnsi" w:hAnsiTheme="majorHAnsi" w:cstheme="majorHAnsi"/>
              </w:rPr>
              <w:t> </w:t>
            </w:r>
          </w:p>
        </w:tc>
        <w:tc>
          <w:tcPr>
            <w:tcW w:w="1603" w:type="dxa"/>
            <w:gridSpan w:val="2"/>
          </w:tcPr>
          <w:p w14:paraId="0610CF13" w14:textId="7816EADA" w:rsidR="006571F6" w:rsidRPr="00D327BB" w:rsidRDefault="006571F6" w:rsidP="006571F6">
            <w:pPr>
              <w:rPr>
                <w:rFonts w:asciiTheme="majorHAnsi" w:hAnsiTheme="majorHAnsi" w:cstheme="majorHAnsi"/>
                <w:b/>
                <w:bCs/>
              </w:rPr>
            </w:pPr>
            <w:r w:rsidRPr="00D327BB">
              <w:rPr>
                <w:rStyle w:val="normaltextrun"/>
                <w:rFonts w:asciiTheme="majorHAnsi" w:hAnsiTheme="majorHAnsi" w:cstheme="majorHAnsi"/>
                <w:b/>
                <w:bCs/>
              </w:rPr>
              <w:lastRenderedPageBreak/>
              <w:t>Skills:</w:t>
            </w:r>
            <w:r w:rsidRPr="00D327BB">
              <w:rPr>
                <w:rStyle w:val="normaltextrun"/>
                <w:rFonts w:asciiTheme="majorHAnsi" w:hAnsiTheme="majorHAnsi" w:cstheme="majorHAnsi"/>
              </w:rPr>
              <w:t xml:space="preserve"> improvise in response to a stimulus. Improvise singing and playing with given notes to create simple rhythmic patterns and melodic ideas.</w:t>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normaltextrun"/>
                <w:rFonts w:asciiTheme="majorHAnsi" w:hAnsiTheme="majorHAnsi" w:cstheme="majorHAnsi"/>
                <w:b/>
                <w:bCs/>
              </w:rPr>
              <w:t>Knowledge</w:t>
            </w:r>
            <w:r w:rsidRPr="00D327BB">
              <w:rPr>
                <w:rStyle w:val="normaltextrun"/>
                <w:rFonts w:asciiTheme="majorHAnsi" w:hAnsiTheme="majorHAnsi" w:cstheme="majorHAnsi"/>
              </w:rPr>
              <w:t xml:space="preserve">: know that improvising ideas first will allow me to </w:t>
            </w:r>
            <w:r w:rsidRPr="00D327BB">
              <w:rPr>
                <w:rStyle w:val="normaltextrun"/>
                <w:rFonts w:asciiTheme="majorHAnsi" w:hAnsiTheme="majorHAnsi" w:cstheme="majorHAnsi"/>
              </w:rPr>
              <w:lastRenderedPageBreak/>
              <w:t>create melodies I like. Know that improvisation is a big part of many genres of music, showing off the capabilities of the instrument. Know that improvisation can be used to communicate emotion.</w:t>
            </w:r>
            <w:r w:rsidRPr="00D327BB">
              <w:rPr>
                <w:rStyle w:val="eop"/>
                <w:rFonts w:asciiTheme="majorHAnsi" w:hAnsiTheme="majorHAnsi" w:cstheme="majorHAnsi"/>
              </w:rPr>
              <w:t> </w:t>
            </w:r>
          </w:p>
        </w:tc>
        <w:tc>
          <w:tcPr>
            <w:tcW w:w="1604" w:type="dxa"/>
            <w:gridSpan w:val="2"/>
          </w:tcPr>
          <w:p w14:paraId="4DE4AD52" w14:textId="223C94F9" w:rsidR="006571F6" w:rsidRPr="00D327BB" w:rsidRDefault="006571F6" w:rsidP="006571F6">
            <w:pPr>
              <w:rPr>
                <w:rFonts w:asciiTheme="majorHAnsi" w:hAnsiTheme="majorHAnsi" w:cstheme="majorHAnsi"/>
                <w:b/>
                <w:bCs/>
              </w:rPr>
            </w:pPr>
            <w:r w:rsidRPr="00D327BB">
              <w:rPr>
                <w:rStyle w:val="normaltextrun"/>
                <w:rFonts w:asciiTheme="majorHAnsi" w:hAnsiTheme="majorHAnsi" w:cstheme="majorHAnsi"/>
                <w:b/>
                <w:bCs/>
              </w:rPr>
              <w:lastRenderedPageBreak/>
              <w:t>Skills:</w:t>
            </w:r>
            <w:r w:rsidRPr="00D327BB">
              <w:rPr>
                <w:rStyle w:val="normaltextrun"/>
                <w:rFonts w:asciiTheme="majorHAnsi" w:hAnsiTheme="majorHAnsi" w:cstheme="majorHAnsi"/>
              </w:rPr>
              <w:t xml:space="preserve"> improvise body percussion, words, rhythmic and melodic patterns within an ensemble and as a conversation.</w:t>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normaltextrun"/>
                <w:rFonts w:asciiTheme="majorHAnsi" w:hAnsiTheme="majorHAnsi" w:cstheme="majorHAnsi"/>
                <w:b/>
                <w:bCs/>
              </w:rPr>
              <w:t>Knowledge:</w:t>
            </w:r>
            <w:r w:rsidRPr="00D327BB">
              <w:rPr>
                <w:rStyle w:val="normaltextrun"/>
                <w:rFonts w:asciiTheme="majorHAnsi" w:hAnsiTheme="majorHAnsi" w:cstheme="majorHAnsi"/>
              </w:rPr>
              <w:t xml:space="preserve"> know that improvisation is a big part of many genres of music, showing off the </w:t>
            </w:r>
            <w:r w:rsidRPr="00D327BB">
              <w:rPr>
                <w:rStyle w:val="normaltextrun"/>
                <w:rFonts w:asciiTheme="majorHAnsi" w:hAnsiTheme="majorHAnsi" w:cstheme="majorHAnsi"/>
              </w:rPr>
              <w:lastRenderedPageBreak/>
              <w:t>capabilities of the instrument. Know that improvisation can be used to communicate emotion.</w:t>
            </w:r>
            <w:r w:rsidRPr="00D327BB">
              <w:rPr>
                <w:rStyle w:val="eop"/>
                <w:rFonts w:asciiTheme="majorHAnsi" w:hAnsiTheme="majorHAnsi" w:cstheme="majorHAnsi"/>
              </w:rPr>
              <w:t> </w:t>
            </w:r>
          </w:p>
        </w:tc>
        <w:tc>
          <w:tcPr>
            <w:tcW w:w="1603" w:type="dxa"/>
            <w:gridSpan w:val="2"/>
          </w:tcPr>
          <w:p w14:paraId="58D9FD14" w14:textId="092BDDF7" w:rsidR="006571F6" w:rsidRPr="00D327BB" w:rsidRDefault="006571F6" w:rsidP="006571F6">
            <w:pPr>
              <w:rPr>
                <w:rFonts w:asciiTheme="majorHAnsi" w:hAnsiTheme="majorHAnsi" w:cstheme="majorHAnsi"/>
                <w:b/>
                <w:bCs/>
              </w:rPr>
            </w:pPr>
            <w:r w:rsidRPr="00D327BB">
              <w:rPr>
                <w:rStyle w:val="normaltextrun"/>
                <w:rFonts w:asciiTheme="majorHAnsi" w:hAnsiTheme="majorHAnsi" w:cstheme="majorHAnsi"/>
                <w:b/>
                <w:bCs/>
              </w:rPr>
              <w:lastRenderedPageBreak/>
              <w:t>Skills:</w:t>
            </w:r>
            <w:r w:rsidRPr="00D327BB">
              <w:rPr>
                <w:rStyle w:val="normaltextrun"/>
                <w:rFonts w:asciiTheme="majorHAnsi" w:hAnsiTheme="majorHAnsi" w:cstheme="majorHAnsi"/>
              </w:rPr>
              <w:t xml:space="preserve"> improvise and refine rhythms and melodic ideas over a drone or chord sequence demonstrating a sense of musical phrase. Improvise melodies using the notes of the chord and passing notes.</w:t>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normaltextrun"/>
                <w:rFonts w:asciiTheme="majorHAnsi" w:hAnsiTheme="majorHAnsi" w:cstheme="majorHAnsi"/>
                <w:b/>
                <w:bCs/>
              </w:rPr>
              <w:t>Knowledge:</w:t>
            </w:r>
            <w:r w:rsidRPr="00D327BB">
              <w:rPr>
                <w:rStyle w:val="normaltextrun"/>
                <w:rFonts w:asciiTheme="majorHAnsi" w:hAnsiTheme="majorHAnsi" w:cstheme="majorHAnsi"/>
              </w:rPr>
              <w:t xml:space="preserve"> </w:t>
            </w:r>
            <w:r w:rsidRPr="00D327BB">
              <w:rPr>
                <w:rStyle w:val="normaltextrun"/>
                <w:rFonts w:asciiTheme="majorHAnsi" w:hAnsiTheme="majorHAnsi" w:cstheme="majorHAnsi"/>
              </w:rPr>
              <w:lastRenderedPageBreak/>
              <w:t>know that repeating patterns and adding phrasing to improvisations creates a satisfying melodic shape. Know to use the notes of the chord when improvising a bassline.</w:t>
            </w:r>
            <w:r w:rsidRPr="00D327BB">
              <w:rPr>
                <w:rStyle w:val="eop"/>
                <w:rFonts w:asciiTheme="majorHAnsi" w:hAnsiTheme="majorHAnsi" w:cstheme="majorHAnsi"/>
              </w:rPr>
              <w:t> </w:t>
            </w:r>
          </w:p>
        </w:tc>
        <w:tc>
          <w:tcPr>
            <w:tcW w:w="1604" w:type="dxa"/>
          </w:tcPr>
          <w:p w14:paraId="3DCEBD62" w14:textId="72EF0779" w:rsidR="006571F6" w:rsidRPr="00D327BB" w:rsidRDefault="006571F6" w:rsidP="006571F6">
            <w:pPr>
              <w:rPr>
                <w:rFonts w:asciiTheme="majorHAnsi" w:hAnsiTheme="majorHAnsi" w:cstheme="majorHAnsi"/>
                <w:b/>
                <w:bCs/>
              </w:rPr>
            </w:pPr>
            <w:r w:rsidRPr="00D327BB">
              <w:rPr>
                <w:rStyle w:val="normaltextrun"/>
                <w:rFonts w:asciiTheme="majorHAnsi" w:hAnsiTheme="majorHAnsi" w:cstheme="majorHAnsi"/>
                <w:b/>
                <w:bCs/>
              </w:rPr>
              <w:lastRenderedPageBreak/>
              <w:t>Skills</w:t>
            </w:r>
            <w:r w:rsidRPr="00D327BB">
              <w:rPr>
                <w:rStyle w:val="normaltextrun"/>
                <w:rFonts w:asciiTheme="majorHAnsi" w:hAnsiTheme="majorHAnsi" w:cstheme="majorHAnsi"/>
              </w:rPr>
              <w:t>: improvise and refine rhythms and melodic ideas over a drone or chord sequence demonstrating a sense of musical phrase. Improvise melodies using the notes of the chord and passing notes.</w:t>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scxw195519110"/>
                <w:rFonts w:asciiTheme="majorHAnsi" w:hAnsiTheme="majorHAnsi" w:cstheme="majorHAnsi"/>
              </w:rPr>
              <w:t> </w:t>
            </w:r>
            <w:r w:rsidRPr="00D327BB">
              <w:rPr>
                <w:rFonts w:asciiTheme="majorHAnsi" w:hAnsiTheme="majorHAnsi" w:cstheme="majorHAnsi"/>
              </w:rPr>
              <w:br/>
            </w:r>
            <w:r w:rsidRPr="00D327BB">
              <w:rPr>
                <w:rStyle w:val="normaltextrun"/>
                <w:rFonts w:asciiTheme="majorHAnsi" w:hAnsiTheme="majorHAnsi" w:cstheme="majorHAnsi"/>
                <w:b/>
                <w:bCs/>
              </w:rPr>
              <w:t>Knowledge:</w:t>
            </w:r>
            <w:r w:rsidRPr="00D327BB">
              <w:rPr>
                <w:rStyle w:val="normaltextrun"/>
                <w:rFonts w:asciiTheme="majorHAnsi" w:hAnsiTheme="majorHAnsi" w:cstheme="majorHAnsi"/>
              </w:rPr>
              <w:t xml:space="preserve"> </w:t>
            </w:r>
            <w:r w:rsidRPr="00D327BB">
              <w:rPr>
                <w:rStyle w:val="normaltextrun"/>
                <w:rFonts w:asciiTheme="majorHAnsi" w:hAnsiTheme="majorHAnsi" w:cstheme="majorHAnsi"/>
              </w:rPr>
              <w:lastRenderedPageBreak/>
              <w:t>know that repeating patterns and adding phrasing to improvisations creates a satisfying melodic shape. Know to use the notes of the chord when improvising a bassline.</w:t>
            </w:r>
            <w:r w:rsidRPr="00D327BB">
              <w:rPr>
                <w:rStyle w:val="eop"/>
                <w:rFonts w:asciiTheme="majorHAnsi" w:hAnsiTheme="majorHAnsi" w:cstheme="majorHAnsi"/>
              </w:rPr>
              <w:t> </w:t>
            </w:r>
          </w:p>
        </w:tc>
      </w:tr>
      <w:tr w:rsidR="00D327BB" w:rsidRPr="00EC41F7" w14:paraId="6D9B6E92" w14:textId="77777777" w:rsidTr="3D4E33AE">
        <w:tc>
          <w:tcPr>
            <w:tcW w:w="1069" w:type="dxa"/>
            <w:shd w:val="clear" w:color="auto" w:fill="403152" w:themeFill="accent4" w:themeFillShade="80"/>
          </w:tcPr>
          <w:p w14:paraId="1BB7C396"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lastRenderedPageBreak/>
              <w:t>Notation</w:t>
            </w:r>
          </w:p>
        </w:tc>
        <w:tc>
          <w:tcPr>
            <w:tcW w:w="1603" w:type="dxa"/>
            <w:gridSpan w:val="2"/>
            <w:shd w:val="clear" w:color="auto" w:fill="auto"/>
          </w:tcPr>
          <w:p w14:paraId="73D705B7" w14:textId="77777777" w:rsidR="001552B7" w:rsidRPr="002F6F68" w:rsidRDefault="004B7620">
            <w:pPr>
              <w:rPr>
                <w:rFonts w:asciiTheme="majorHAnsi" w:hAnsiTheme="majorHAnsi" w:cstheme="majorHAnsi"/>
              </w:rPr>
            </w:pPr>
            <w:r w:rsidRPr="009A728E">
              <w:rPr>
                <w:rFonts w:asciiTheme="majorHAnsi" w:hAnsiTheme="majorHAnsi" w:cstheme="majorHAnsi"/>
                <w:b/>
                <w:bCs/>
              </w:rPr>
              <w:t>Skills:</w:t>
            </w:r>
            <w:r w:rsidRPr="002F6F68">
              <w:rPr>
                <w:rFonts w:asciiTheme="majorHAnsi" w:hAnsiTheme="majorHAnsi" w:cstheme="majorHAnsi"/>
              </w:rPr>
              <w:t xml:space="preserve"> introduced to symbols and images to order and convey sound.</w:t>
            </w:r>
            <w:r w:rsidRPr="002F6F68">
              <w:rPr>
                <w:rFonts w:asciiTheme="majorHAnsi" w:hAnsiTheme="majorHAnsi" w:cstheme="majorHAnsi"/>
              </w:rPr>
              <w:br/>
            </w:r>
            <w:r w:rsidRPr="002F6F68">
              <w:rPr>
                <w:rFonts w:asciiTheme="majorHAnsi" w:hAnsiTheme="majorHAnsi" w:cstheme="majorHAnsi"/>
              </w:rPr>
              <w:br/>
              <w:t>Knowledge: know that I can order images to create sounds.</w:t>
            </w:r>
          </w:p>
        </w:tc>
        <w:tc>
          <w:tcPr>
            <w:tcW w:w="1603" w:type="dxa"/>
            <w:gridSpan w:val="2"/>
          </w:tcPr>
          <w:p w14:paraId="1B032E7A" w14:textId="77777777" w:rsidR="001552B7" w:rsidRPr="00EC41F7" w:rsidRDefault="004B7620">
            <w:pPr>
              <w:rPr>
                <w:rFonts w:asciiTheme="majorHAnsi" w:hAnsiTheme="majorHAnsi" w:cstheme="majorHAnsi"/>
              </w:rPr>
            </w:pPr>
            <w:r w:rsidRPr="00EC41F7">
              <w:rPr>
                <w:rFonts w:asciiTheme="majorHAnsi" w:hAnsiTheme="majorHAnsi" w:cstheme="majorHAnsi"/>
                <w:b/>
                <w:bCs/>
              </w:rPr>
              <w:t>Skills:</w:t>
            </w:r>
            <w:r w:rsidRPr="00EC41F7">
              <w:rPr>
                <w:rFonts w:asciiTheme="majorHAnsi" w:hAnsiTheme="majorHAnsi" w:cstheme="majorHAnsi"/>
              </w:rPr>
              <w:t xml:space="preserve"> begin to explore how images can be used to create graphic scores. Explore symbols for rhythm and pitch.</w:t>
            </w:r>
            <w:r w:rsidRPr="00EC41F7">
              <w:rPr>
                <w:rFonts w:asciiTheme="majorHAnsi" w:hAnsiTheme="majorHAnsi" w:cstheme="majorHAnsi"/>
              </w:rPr>
              <w:br/>
            </w:r>
            <w:r w:rsidRPr="00EC41F7">
              <w:rPr>
                <w:rFonts w:asciiTheme="majorHAnsi" w:hAnsiTheme="majorHAnsi" w:cstheme="majorHAnsi"/>
              </w:rPr>
              <w:br/>
            </w:r>
            <w:r w:rsidRPr="00EC41F7">
              <w:rPr>
                <w:rFonts w:asciiTheme="majorHAnsi" w:hAnsiTheme="majorHAnsi" w:cstheme="majorHAnsi"/>
                <w:b/>
                <w:bCs/>
              </w:rPr>
              <w:t>Knowledge:</w:t>
            </w:r>
            <w:r w:rsidRPr="00EC41F7">
              <w:rPr>
                <w:rFonts w:asciiTheme="majorHAnsi" w:hAnsiTheme="majorHAnsi" w:cstheme="majorHAnsi"/>
              </w:rPr>
              <w:t xml:space="preserve"> know that using </w:t>
            </w:r>
            <w:r w:rsidRPr="00EC41F7">
              <w:rPr>
                <w:rFonts w:asciiTheme="majorHAnsi" w:hAnsiTheme="majorHAnsi" w:cstheme="majorHAnsi"/>
              </w:rPr>
              <w:lastRenderedPageBreak/>
              <w:t>bigger/smaller images or symbols represents dynamics. Know to use images and symbols to create a score for rhythm or pitch.</w:t>
            </w:r>
          </w:p>
        </w:tc>
        <w:tc>
          <w:tcPr>
            <w:tcW w:w="1604" w:type="dxa"/>
            <w:gridSpan w:val="2"/>
          </w:tcPr>
          <w:p w14:paraId="641AAE7F"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use images and symbols to structure pieces using graphic score. Select stick notation for rhythm and dot notation for pitch.</w:t>
            </w:r>
            <w:r w:rsidRPr="00EC41F7">
              <w:rPr>
                <w:rFonts w:asciiTheme="majorHAnsi" w:hAnsiTheme="majorHAnsi" w:cstheme="majorHAnsi"/>
              </w:rPr>
              <w:br/>
            </w:r>
            <w:r w:rsidRPr="00EC41F7">
              <w:rPr>
                <w:rFonts w:asciiTheme="majorHAnsi" w:hAnsiTheme="majorHAnsi" w:cstheme="majorHAnsi"/>
              </w:rPr>
              <w:br/>
            </w:r>
            <w:r w:rsidRPr="00EC41F7">
              <w:rPr>
                <w:rFonts w:asciiTheme="majorHAnsi" w:hAnsiTheme="majorHAnsi" w:cstheme="majorHAnsi"/>
                <w:b/>
                <w:bCs/>
              </w:rPr>
              <w:t>Knowledge</w:t>
            </w:r>
            <w:r w:rsidRPr="00EC41F7">
              <w:rPr>
                <w:rFonts w:asciiTheme="majorHAnsi" w:hAnsiTheme="majorHAnsi" w:cstheme="majorHAnsi"/>
              </w:rPr>
              <w:t xml:space="preserve">: </w:t>
            </w:r>
            <w:r w:rsidRPr="00EC41F7">
              <w:rPr>
                <w:rFonts w:asciiTheme="majorHAnsi" w:hAnsiTheme="majorHAnsi" w:cstheme="majorHAnsi"/>
              </w:rPr>
              <w:lastRenderedPageBreak/>
              <w:t>know that changing the size of an image or how often it appears can show changes in dynamics and tempo. Know that where a dot or note is placed in relation to one another indicates the pitch.</w:t>
            </w:r>
          </w:p>
        </w:tc>
        <w:tc>
          <w:tcPr>
            <w:tcW w:w="1603" w:type="dxa"/>
            <w:gridSpan w:val="2"/>
          </w:tcPr>
          <w:p w14:paraId="6EA53678"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demonstrate increased confidence and accuracy using various forms of notation to record musical ideas.</w:t>
            </w:r>
            <w:r w:rsidRPr="00EC41F7">
              <w:rPr>
                <w:rFonts w:asciiTheme="majorHAnsi" w:hAnsiTheme="majorHAnsi" w:cstheme="majorHAnsi"/>
              </w:rPr>
              <w:br/>
            </w:r>
            <w:r w:rsidRPr="00EC41F7">
              <w:rPr>
                <w:rFonts w:asciiTheme="majorHAnsi" w:hAnsiTheme="majorHAnsi" w:cstheme="majorHAnsi"/>
              </w:rPr>
              <w:br/>
            </w:r>
            <w:r w:rsidRPr="00EC41F7">
              <w:rPr>
                <w:rFonts w:asciiTheme="majorHAnsi" w:hAnsiTheme="majorHAnsi" w:cstheme="majorHAnsi"/>
                <w:b/>
                <w:bCs/>
              </w:rPr>
              <w:t>Knowledge:</w:t>
            </w:r>
            <w:r w:rsidRPr="00EC41F7">
              <w:rPr>
                <w:rFonts w:asciiTheme="majorHAnsi" w:hAnsiTheme="majorHAnsi" w:cstheme="majorHAnsi"/>
              </w:rPr>
              <w:t xml:space="preserve"> know that a pentatonic </w:t>
            </w:r>
            <w:r w:rsidRPr="00EC41F7">
              <w:rPr>
                <w:rFonts w:asciiTheme="majorHAnsi" w:hAnsiTheme="majorHAnsi" w:cstheme="majorHAnsi"/>
              </w:rPr>
              <w:lastRenderedPageBreak/>
              <w:t>scale uses five pitches.</w:t>
            </w:r>
          </w:p>
        </w:tc>
        <w:tc>
          <w:tcPr>
            <w:tcW w:w="1603" w:type="dxa"/>
            <w:gridSpan w:val="2"/>
          </w:tcPr>
          <w:p w14:paraId="53278EDB"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record ideas using sign and symbols including graphic score, pitch and rhythm notation creating three note melodies.</w:t>
            </w:r>
            <w:r w:rsidRPr="00EC41F7">
              <w:rPr>
                <w:rFonts w:asciiTheme="majorHAnsi" w:hAnsiTheme="majorHAnsi" w:cstheme="majorHAnsi"/>
              </w:rPr>
              <w:br/>
            </w:r>
            <w:r w:rsidRPr="00EC41F7">
              <w:rPr>
                <w:rFonts w:asciiTheme="majorHAnsi" w:hAnsiTheme="majorHAnsi" w:cstheme="majorHAnsi"/>
              </w:rPr>
              <w:br/>
            </w:r>
            <w:r w:rsidRPr="00EC41F7">
              <w:rPr>
                <w:rFonts w:asciiTheme="majorHAnsi" w:hAnsiTheme="majorHAnsi" w:cstheme="majorHAnsi"/>
                <w:b/>
                <w:bCs/>
              </w:rPr>
              <w:t>Knowledge:</w:t>
            </w:r>
            <w:r w:rsidRPr="00EC41F7">
              <w:rPr>
                <w:rFonts w:asciiTheme="majorHAnsi" w:hAnsiTheme="majorHAnsi" w:cstheme="majorHAnsi"/>
              </w:rPr>
              <w:t xml:space="preserve"> </w:t>
            </w:r>
            <w:r w:rsidRPr="00EC41F7">
              <w:rPr>
                <w:rFonts w:asciiTheme="majorHAnsi" w:hAnsiTheme="majorHAnsi" w:cstheme="majorHAnsi"/>
              </w:rPr>
              <w:lastRenderedPageBreak/>
              <w:t>know that combining rhythm and pitch can create rising and falling melodies.</w:t>
            </w:r>
          </w:p>
        </w:tc>
        <w:tc>
          <w:tcPr>
            <w:tcW w:w="1604" w:type="dxa"/>
            <w:gridSpan w:val="2"/>
          </w:tcPr>
          <w:p w14:paraId="2FA04BBD"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demonstrate increasing confidence in recording ideas using sign and symbols including graphic score and pitch and rhythm notation.</w:t>
            </w:r>
            <w:r w:rsidRPr="00EC41F7">
              <w:rPr>
                <w:rFonts w:asciiTheme="majorHAnsi" w:hAnsiTheme="majorHAnsi" w:cstheme="majorHAnsi"/>
              </w:rPr>
              <w:br/>
            </w:r>
            <w:r w:rsidRPr="00EC41F7">
              <w:rPr>
                <w:rFonts w:asciiTheme="majorHAnsi" w:hAnsiTheme="majorHAnsi" w:cstheme="majorHAnsi"/>
              </w:rPr>
              <w:br/>
            </w:r>
            <w:r w:rsidRPr="00EC41F7">
              <w:rPr>
                <w:rFonts w:asciiTheme="majorHAnsi" w:hAnsiTheme="majorHAnsi" w:cstheme="majorHAnsi"/>
                <w:b/>
                <w:bCs/>
              </w:rPr>
              <w:lastRenderedPageBreak/>
              <w:t>Knowledge:</w:t>
            </w:r>
            <w:r w:rsidRPr="00EC41F7">
              <w:rPr>
                <w:rFonts w:asciiTheme="majorHAnsi" w:hAnsiTheme="majorHAnsi" w:cstheme="majorHAnsi"/>
              </w:rPr>
              <w:t xml:space="preserve"> know that when recording western notation, the time signature will tell me how many beats to place in each bar.</w:t>
            </w:r>
          </w:p>
        </w:tc>
        <w:tc>
          <w:tcPr>
            <w:tcW w:w="1603" w:type="dxa"/>
            <w:gridSpan w:val="2"/>
          </w:tcPr>
          <w:p w14:paraId="338665E1" w14:textId="43F17210" w:rsidR="001552B7" w:rsidRPr="00EC41F7" w:rsidRDefault="51B79D13" w:rsidP="3D4E33AE">
            <w:pPr>
              <w:rPr>
                <w:rFonts w:asciiTheme="majorHAnsi" w:hAnsiTheme="majorHAnsi" w:cstheme="majorBidi"/>
              </w:rPr>
            </w:pPr>
            <w:r w:rsidRPr="3D4E33AE">
              <w:rPr>
                <w:rFonts w:asciiTheme="majorHAnsi" w:hAnsiTheme="majorHAnsi" w:cstheme="majorBidi"/>
                <w:b/>
                <w:bCs/>
              </w:rPr>
              <w:lastRenderedPageBreak/>
              <w:t>Skills:</w:t>
            </w:r>
            <w:r w:rsidRPr="3D4E33AE">
              <w:rPr>
                <w:rFonts w:asciiTheme="majorHAnsi" w:hAnsiTheme="majorHAnsi" w:cstheme="majorBidi"/>
              </w:rPr>
              <w:t xml:space="preserve"> combine rhythmic and pitch notation selecting the most appropriate notation to record musical ideas.</w:t>
            </w:r>
            <w:r w:rsidR="004B7620">
              <w:br/>
            </w:r>
            <w:r w:rsidR="004B7620">
              <w:br/>
            </w:r>
            <w:r w:rsidRPr="3D4E33AE">
              <w:rPr>
                <w:rFonts w:asciiTheme="majorHAnsi" w:hAnsiTheme="majorHAnsi" w:cstheme="majorBidi"/>
                <w:b/>
                <w:bCs/>
              </w:rPr>
              <w:t>Knowledge:</w:t>
            </w:r>
            <w:r w:rsidRPr="3D4E33AE">
              <w:rPr>
                <w:rFonts w:asciiTheme="majorHAnsi" w:hAnsiTheme="majorHAnsi" w:cstheme="majorBidi"/>
              </w:rPr>
              <w:t xml:space="preserve"> changes in pitch will help </w:t>
            </w:r>
            <w:r w:rsidRPr="3D4E33AE">
              <w:rPr>
                <w:rFonts w:asciiTheme="majorHAnsi" w:hAnsiTheme="majorHAnsi" w:cstheme="majorBidi"/>
              </w:rPr>
              <w:lastRenderedPageBreak/>
              <w:t>to make my piece sound inte</w:t>
            </w:r>
            <w:r w:rsidR="104B9FE6" w:rsidRPr="3D4E33AE">
              <w:rPr>
                <w:rFonts w:asciiTheme="majorHAnsi" w:hAnsiTheme="majorHAnsi" w:cstheme="majorBidi"/>
              </w:rPr>
              <w:t xml:space="preserve"> know that using rhythmic variety and </w:t>
            </w:r>
            <w:r w:rsidRPr="3D4E33AE">
              <w:rPr>
                <w:rFonts w:asciiTheme="majorHAnsi" w:hAnsiTheme="majorHAnsi" w:cstheme="majorBidi"/>
              </w:rPr>
              <w:t>resting.</w:t>
            </w:r>
          </w:p>
        </w:tc>
        <w:tc>
          <w:tcPr>
            <w:tcW w:w="1604" w:type="dxa"/>
          </w:tcPr>
          <w:p w14:paraId="45FF48DF"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combine rhythmic and pitch notation selecting the most appropriate notation to record musical ideas.</w:t>
            </w:r>
            <w:r w:rsidRPr="00EC41F7">
              <w:rPr>
                <w:rFonts w:asciiTheme="majorHAnsi" w:hAnsiTheme="majorHAnsi" w:cstheme="majorHAnsi"/>
              </w:rPr>
              <w:br/>
            </w:r>
            <w:r w:rsidRPr="00EC41F7">
              <w:rPr>
                <w:rFonts w:asciiTheme="majorHAnsi" w:hAnsiTheme="majorHAnsi" w:cstheme="majorHAnsi"/>
              </w:rPr>
              <w:br/>
            </w:r>
            <w:r w:rsidRPr="00EC41F7">
              <w:rPr>
                <w:rFonts w:asciiTheme="majorHAnsi" w:hAnsiTheme="majorHAnsi" w:cstheme="majorHAnsi"/>
                <w:b/>
                <w:bCs/>
              </w:rPr>
              <w:t>Knowledge:</w:t>
            </w:r>
            <w:r w:rsidRPr="00EC41F7">
              <w:rPr>
                <w:rFonts w:asciiTheme="majorHAnsi" w:hAnsiTheme="majorHAnsi" w:cstheme="majorHAnsi"/>
              </w:rPr>
              <w:t xml:space="preserve"> know that using rhythmic </w:t>
            </w:r>
            <w:r w:rsidRPr="00EC41F7">
              <w:rPr>
                <w:rFonts w:asciiTheme="majorHAnsi" w:hAnsiTheme="majorHAnsi" w:cstheme="majorHAnsi"/>
              </w:rPr>
              <w:lastRenderedPageBreak/>
              <w:t>variety and changes in pitch will help to make my piece sound interesting.</w:t>
            </w:r>
          </w:p>
        </w:tc>
      </w:tr>
      <w:tr w:rsidR="00D327BB" w:rsidRPr="00EC41F7" w14:paraId="3A2F701D" w14:textId="77777777" w:rsidTr="3D4E33AE">
        <w:tc>
          <w:tcPr>
            <w:tcW w:w="1069" w:type="dxa"/>
            <w:shd w:val="clear" w:color="auto" w:fill="403152" w:themeFill="accent4" w:themeFillShade="80"/>
          </w:tcPr>
          <w:p w14:paraId="7EEDD5E4" w14:textId="77777777" w:rsidR="001552B7" w:rsidRPr="002F6F68" w:rsidRDefault="004B7620">
            <w:pPr>
              <w:rPr>
                <w:rFonts w:asciiTheme="majorHAnsi" w:hAnsiTheme="majorHAnsi" w:cstheme="majorHAnsi"/>
                <w:b/>
                <w:bCs/>
                <w:color w:val="FFFFFF" w:themeColor="background1"/>
              </w:rPr>
            </w:pPr>
            <w:r w:rsidRPr="002F6F68">
              <w:rPr>
                <w:rFonts w:asciiTheme="majorHAnsi" w:hAnsiTheme="majorHAnsi" w:cstheme="majorHAnsi"/>
                <w:b/>
                <w:bCs/>
                <w:color w:val="FFFFFF" w:themeColor="background1"/>
              </w:rPr>
              <w:lastRenderedPageBreak/>
              <w:t>Creative Process</w:t>
            </w:r>
          </w:p>
        </w:tc>
        <w:tc>
          <w:tcPr>
            <w:tcW w:w="1603" w:type="dxa"/>
            <w:gridSpan w:val="2"/>
            <w:shd w:val="clear" w:color="auto" w:fill="auto"/>
          </w:tcPr>
          <w:p w14:paraId="0533799A" w14:textId="77777777" w:rsidR="001552B7" w:rsidRPr="002F6F68" w:rsidRDefault="004B7620">
            <w:pPr>
              <w:rPr>
                <w:rFonts w:asciiTheme="majorHAnsi" w:hAnsiTheme="majorHAnsi" w:cstheme="majorHAnsi"/>
              </w:rPr>
            </w:pPr>
            <w:r w:rsidRPr="00D327BB">
              <w:rPr>
                <w:rFonts w:asciiTheme="majorHAnsi" w:hAnsiTheme="majorHAnsi" w:cstheme="majorHAnsi"/>
                <w:b/>
                <w:bCs/>
              </w:rPr>
              <w:t>Skills:</w:t>
            </w:r>
            <w:r w:rsidRPr="002F6F68">
              <w:rPr>
                <w:rFonts w:asciiTheme="majorHAnsi" w:hAnsiTheme="majorHAnsi" w:cstheme="majorHAnsi"/>
              </w:rPr>
              <w:t xml:space="preserve"> create new verses, words and actions to a song and create sequences of sounds in response to a given stimulus.</w:t>
            </w:r>
            <w:r w:rsidRPr="002F6F68">
              <w:rPr>
                <w:rFonts w:asciiTheme="majorHAnsi" w:hAnsiTheme="majorHAnsi" w:cstheme="majorHAnsi"/>
              </w:rPr>
              <w:br/>
            </w:r>
            <w:r w:rsidRPr="002F6F68">
              <w:rPr>
                <w:rFonts w:asciiTheme="majorHAnsi" w:hAnsiTheme="majorHAnsi" w:cstheme="majorHAnsi"/>
              </w:rPr>
              <w:br/>
            </w:r>
            <w:r w:rsidRPr="002F6F68">
              <w:rPr>
                <w:rFonts w:asciiTheme="majorHAnsi" w:hAnsiTheme="majorHAnsi" w:cstheme="majorHAnsi"/>
                <w:b/>
                <w:bCs/>
              </w:rPr>
              <w:t>Knowledge:</w:t>
            </w:r>
            <w:r w:rsidRPr="002F6F68">
              <w:rPr>
                <w:rFonts w:asciiTheme="majorHAnsi" w:hAnsiTheme="majorHAnsi" w:cstheme="majorHAnsi"/>
              </w:rPr>
              <w:t xml:space="preserve"> understanding </w:t>
            </w:r>
            <w:r w:rsidRPr="002F6F68">
              <w:rPr>
                <w:rFonts w:asciiTheme="majorHAnsi" w:hAnsiTheme="majorHAnsi" w:cstheme="majorHAnsi"/>
              </w:rPr>
              <w:lastRenderedPageBreak/>
              <w:t>the words of a song will help me to decide on actions or sounds.</w:t>
            </w:r>
          </w:p>
        </w:tc>
        <w:tc>
          <w:tcPr>
            <w:tcW w:w="1603" w:type="dxa"/>
            <w:gridSpan w:val="2"/>
          </w:tcPr>
          <w:p w14:paraId="22CCC078"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select and describe sounds to create music in response to a stimulus. Compose simple four beat rhythms using crotchets and paired quavers. Compose </w:t>
            </w:r>
            <w:r w:rsidRPr="00EC41F7">
              <w:rPr>
                <w:rFonts w:asciiTheme="majorHAnsi" w:hAnsiTheme="majorHAnsi" w:cstheme="majorHAnsi"/>
              </w:rPr>
              <w:lastRenderedPageBreak/>
              <w:t>simple melodies using G and E. Explore dynamics and tempo in relation to mood or message.</w:t>
            </w:r>
            <w:r w:rsidRPr="00EC41F7">
              <w:rPr>
                <w:rFonts w:asciiTheme="majorHAnsi" w:hAnsiTheme="majorHAnsi" w:cstheme="majorHAnsi"/>
              </w:rPr>
              <w:br/>
            </w:r>
            <w:r w:rsidRPr="00EC41F7">
              <w:rPr>
                <w:rFonts w:asciiTheme="majorHAnsi" w:hAnsiTheme="majorHAnsi" w:cstheme="majorHAnsi"/>
              </w:rPr>
              <w:br/>
            </w:r>
            <w:r w:rsidRPr="002F6F68">
              <w:rPr>
                <w:rFonts w:asciiTheme="majorHAnsi" w:hAnsiTheme="majorHAnsi" w:cstheme="majorHAnsi"/>
                <w:b/>
                <w:bCs/>
              </w:rPr>
              <w:t xml:space="preserve">Knowledge: </w:t>
            </w:r>
            <w:r w:rsidRPr="00EC41F7">
              <w:rPr>
                <w:rFonts w:asciiTheme="majorHAnsi" w:hAnsiTheme="majorHAnsi" w:cstheme="majorHAnsi"/>
              </w:rPr>
              <w:t>know to explore different ideas before deciding what to do. Know that playing an instrument with less force or effort will make it sound quieter.</w:t>
            </w:r>
          </w:p>
        </w:tc>
        <w:tc>
          <w:tcPr>
            <w:tcW w:w="1604" w:type="dxa"/>
            <w:gridSpan w:val="2"/>
          </w:tcPr>
          <w:p w14:paraId="240085ED"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explore and use changes in pitch dynamics, duration and tempo. Select sounds and instruments to demonstrate mood or message. Compose </w:t>
            </w:r>
            <w:r w:rsidRPr="00EC41F7">
              <w:rPr>
                <w:rFonts w:asciiTheme="majorHAnsi" w:hAnsiTheme="majorHAnsi" w:cstheme="majorHAnsi"/>
              </w:rPr>
              <w:lastRenderedPageBreak/>
              <w:t>lyrics, three note melodies and rhythms using known notation.</w:t>
            </w:r>
            <w:r w:rsidRPr="00EC41F7">
              <w:rPr>
                <w:rFonts w:asciiTheme="majorHAnsi" w:hAnsiTheme="majorHAnsi" w:cstheme="majorHAnsi"/>
              </w:rPr>
              <w:br/>
            </w:r>
            <w:r w:rsidRPr="00EC41F7">
              <w:rPr>
                <w:rFonts w:asciiTheme="majorHAnsi" w:hAnsiTheme="majorHAnsi" w:cstheme="majorHAnsi"/>
              </w:rPr>
              <w:br/>
            </w:r>
            <w:r w:rsidRPr="002F6F68">
              <w:rPr>
                <w:rFonts w:asciiTheme="majorHAnsi" w:hAnsiTheme="majorHAnsi" w:cstheme="majorHAnsi"/>
                <w:b/>
                <w:bCs/>
              </w:rPr>
              <w:t>Knowledge:</w:t>
            </w:r>
            <w:r w:rsidRPr="00EC41F7">
              <w:rPr>
                <w:rFonts w:asciiTheme="majorHAnsi" w:hAnsiTheme="majorHAnsi" w:cstheme="majorHAnsi"/>
              </w:rPr>
              <w:t xml:space="preserve"> know that different sounds and how they are played can be used to represent different characters, emotions and moods. Know that the syllables of words can be used to make lyrics fit with the melody.</w:t>
            </w:r>
          </w:p>
        </w:tc>
        <w:tc>
          <w:tcPr>
            <w:tcW w:w="1603" w:type="dxa"/>
            <w:gridSpan w:val="2"/>
          </w:tcPr>
          <w:p w14:paraId="431E8FC4"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explore and combine sounds with growing confidence, taking simple ideas to develop further in composition with satisfying structure.</w:t>
            </w:r>
            <w:r w:rsidRPr="00EC41F7">
              <w:rPr>
                <w:rFonts w:asciiTheme="majorHAnsi" w:hAnsiTheme="majorHAnsi" w:cstheme="majorHAnsi"/>
              </w:rPr>
              <w:br/>
            </w:r>
            <w:r w:rsidRPr="00EC41F7">
              <w:rPr>
                <w:rFonts w:asciiTheme="majorHAnsi" w:hAnsiTheme="majorHAnsi" w:cstheme="majorHAnsi"/>
              </w:rPr>
              <w:br/>
            </w:r>
            <w:r w:rsidRPr="002F6F68">
              <w:rPr>
                <w:rFonts w:asciiTheme="majorHAnsi" w:hAnsiTheme="majorHAnsi" w:cstheme="majorHAnsi"/>
                <w:b/>
                <w:bCs/>
              </w:rPr>
              <w:lastRenderedPageBreak/>
              <w:t>Knowledge:</w:t>
            </w:r>
            <w:r w:rsidRPr="00EC41F7">
              <w:rPr>
                <w:rFonts w:asciiTheme="majorHAnsi" w:hAnsiTheme="majorHAnsi" w:cstheme="majorHAnsi"/>
              </w:rPr>
              <w:t xml:space="preserve"> know that mixing up the duration of notes will help to make melodies sound interesting. Know that applying the inter-related dimensions of music can create effects in response to a stimulus.</w:t>
            </w:r>
          </w:p>
        </w:tc>
        <w:tc>
          <w:tcPr>
            <w:tcW w:w="1603" w:type="dxa"/>
            <w:gridSpan w:val="2"/>
          </w:tcPr>
          <w:p w14:paraId="067E34AA"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contribute ideas with consideration of the structure (beginning, middle and end) and theme of the music. Demonstrate application of </w:t>
            </w:r>
            <w:r w:rsidRPr="00EC41F7">
              <w:rPr>
                <w:rFonts w:asciiTheme="majorHAnsi" w:hAnsiTheme="majorHAnsi" w:cstheme="majorHAnsi"/>
              </w:rPr>
              <w:lastRenderedPageBreak/>
              <w:t>tempo, dynamics, texture. Combine rhythm and pitch to create three pitch melodies.</w:t>
            </w:r>
            <w:r w:rsidRPr="00EC41F7">
              <w:rPr>
                <w:rFonts w:asciiTheme="majorHAnsi" w:hAnsiTheme="majorHAnsi" w:cstheme="majorHAnsi"/>
              </w:rPr>
              <w:br/>
            </w:r>
            <w:r w:rsidRPr="002F6F68">
              <w:rPr>
                <w:rFonts w:asciiTheme="majorHAnsi" w:hAnsiTheme="majorHAnsi" w:cstheme="majorHAnsi"/>
                <w:b/>
                <w:bCs/>
              </w:rPr>
              <w:br/>
              <w:t>Knowledge:</w:t>
            </w:r>
            <w:r w:rsidRPr="00EC41F7">
              <w:rPr>
                <w:rFonts w:asciiTheme="majorHAnsi" w:hAnsiTheme="majorHAnsi" w:cstheme="majorHAnsi"/>
              </w:rPr>
              <w:t xml:space="preserve"> know that using the inter-related dimensions can help to tell the message of the piece. Know that combining rhythm and pitch notation gives us a melody.</w:t>
            </w:r>
          </w:p>
        </w:tc>
        <w:tc>
          <w:tcPr>
            <w:tcW w:w="1604" w:type="dxa"/>
            <w:gridSpan w:val="2"/>
          </w:tcPr>
          <w:p w14:paraId="32B704CC"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contribute appropriate ideas expressing musical opinions for creating and improving work. Create melodies using the pentatonic scale in </w:t>
            </w:r>
            <w:r w:rsidRPr="00EC41F7">
              <w:rPr>
                <w:rFonts w:asciiTheme="majorHAnsi" w:hAnsiTheme="majorHAnsi" w:cstheme="majorHAnsi"/>
              </w:rPr>
              <w:lastRenderedPageBreak/>
              <w:t>relation to a stimulus. Write lyrics and compose melodies for those lyrics using the pentatonic scale.</w:t>
            </w:r>
            <w:r w:rsidRPr="00EC41F7">
              <w:rPr>
                <w:rFonts w:asciiTheme="majorHAnsi" w:hAnsiTheme="majorHAnsi" w:cstheme="majorHAnsi"/>
              </w:rPr>
              <w:br/>
            </w:r>
            <w:r w:rsidRPr="00EC41F7">
              <w:rPr>
                <w:rFonts w:asciiTheme="majorHAnsi" w:hAnsiTheme="majorHAnsi" w:cstheme="majorHAnsi"/>
              </w:rPr>
              <w:br/>
            </w:r>
            <w:r w:rsidRPr="002F6F68">
              <w:rPr>
                <w:rFonts w:asciiTheme="majorHAnsi" w:hAnsiTheme="majorHAnsi" w:cstheme="majorHAnsi"/>
                <w:b/>
                <w:bCs/>
              </w:rPr>
              <w:t>Knowledge:</w:t>
            </w:r>
            <w:r w:rsidRPr="00EC41F7">
              <w:rPr>
                <w:rFonts w:asciiTheme="majorHAnsi" w:hAnsiTheme="majorHAnsi" w:cstheme="majorHAnsi"/>
              </w:rPr>
              <w:t xml:space="preserve"> know that using contrast will help to structure a piece. Know that repeating a musical idea helps to develop the sound of the overall piece. Know that when creating polyrhythms, each rhythm needs to be different.</w:t>
            </w:r>
          </w:p>
        </w:tc>
        <w:tc>
          <w:tcPr>
            <w:tcW w:w="1603" w:type="dxa"/>
            <w:gridSpan w:val="2"/>
          </w:tcPr>
          <w:p w14:paraId="323FD1F0"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explore and combine sounds with growing confidence, develop rhythmic and melodic ideas of greater length and musical shape with consideration </w:t>
            </w:r>
            <w:r w:rsidRPr="00EC41F7">
              <w:rPr>
                <w:rFonts w:asciiTheme="majorHAnsi" w:hAnsiTheme="majorHAnsi" w:cstheme="majorHAnsi"/>
              </w:rPr>
              <w:lastRenderedPageBreak/>
              <w:t>of the inter related dimensions. Compose music with several parts with consideration of harmony to evoke mood.</w:t>
            </w:r>
            <w:r w:rsidRPr="00EC41F7">
              <w:rPr>
                <w:rFonts w:asciiTheme="majorHAnsi" w:hAnsiTheme="majorHAnsi" w:cstheme="majorHAnsi"/>
              </w:rPr>
              <w:br/>
            </w:r>
            <w:r w:rsidRPr="00EC41F7">
              <w:rPr>
                <w:rFonts w:asciiTheme="majorHAnsi" w:hAnsiTheme="majorHAnsi" w:cstheme="majorHAnsi"/>
              </w:rPr>
              <w:br/>
            </w:r>
            <w:r w:rsidRPr="002F6F68">
              <w:rPr>
                <w:rFonts w:asciiTheme="majorHAnsi" w:hAnsiTheme="majorHAnsi" w:cstheme="majorHAnsi"/>
                <w:b/>
                <w:bCs/>
              </w:rPr>
              <w:t>Knowledge:</w:t>
            </w:r>
            <w:r w:rsidRPr="00EC41F7">
              <w:rPr>
                <w:rFonts w:asciiTheme="majorHAnsi" w:hAnsiTheme="majorHAnsi" w:cstheme="majorHAnsi"/>
              </w:rPr>
              <w:t xml:space="preserve"> understand that certain notes when performed together create different effects such as consonant and dissonant sounds. Know that intentionally combining the inter-related dimensions of music will create effect. </w:t>
            </w:r>
            <w:r w:rsidRPr="00EC41F7">
              <w:rPr>
                <w:rFonts w:asciiTheme="majorHAnsi" w:hAnsiTheme="majorHAnsi" w:cstheme="majorHAnsi"/>
              </w:rPr>
              <w:lastRenderedPageBreak/>
              <w:t>Know that when writing melodies using repeating elements, equal length lines and using a shift in pitch will help to create memorable music.</w:t>
            </w:r>
          </w:p>
        </w:tc>
        <w:tc>
          <w:tcPr>
            <w:tcW w:w="1604" w:type="dxa"/>
          </w:tcPr>
          <w:p w14:paraId="5565B722" w14:textId="77777777" w:rsidR="001552B7" w:rsidRPr="00EC41F7" w:rsidRDefault="004B7620">
            <w:pPr>
              <w:rPr>
                <w:rFonts w:asciiTheme="majorHAnsi" w:hAnsiTheme="majorHAnsi" w:cstheme="majorHAnsi"/>
              </w:rPr>
            </w:pPr>
            <w:r w:rsidRPr="00EC41F7">
              <w:rPr>
                <w:rFonts w:asciiTheme="majorHAnsi" w:hAnsiTheme="majorHAnsi" w:cstheme="majorHAnsi"/>
                <w:b/>
                <w:bCs/>
              </w:rPr>
              <w:lastRenderedPageBreak/>
              <w:t>Skills:</w:t>
            </w:r>
            <w:r w:rsidRPr="00EC41F7">
              <w:rPr>
                <w:rFonts w:asciiTheme="majorHAnsi" w:hAnsiTheme="majorHAnsi" w:cstheme="majorHAnsi"/>
              </w:rPr>
              <w:t xml:space="preserve"> create and structure music with multiple parts including chordal accompaniment, rhythmic accompaniment, melody and drone using key features of different </w:t>
            </w:r>
            <w:r w:rsidRPr="00EC41F7">
              <w:rPr>
                <w:rFonts w:asciiTheme="majorHAnsi" w:hAnsiTheme="majorHAnsi" w:cstheme="majorHAnsi"/>
              </w:rPr>
              <w:lastRenderedPageBreak/>
              <w:t>genres.</w:t>
            </w:r>
            <w:r w:rsidRPr="00EC41F7">
              <w:rPr>
                <w:rFonts w:asciiTheme="majorHAnsi" w:hAnsiTheme="majorHAnsi" w:cstheme="majorHAnsi"/>
              </w:rPr>
              <w:br/>
            </w:r>
            <w:r w:rsidRPr="00EC41F7">
              <w:rPr>
                <w:rFonts w:asciiTheme="majorHAnsi" w:hAnsiTheme="majorHAnsi" w:cstheme="majorHAnsi"/>
              </w:rPr>
              <w:br/>
            </w:r>
            <w:r w:rsidRPr="002F6F68">
              <w:rPr>
                <w:rFonts w:asciiTheme="majorHAnsi" w:hAnsiTheme="majorHAnsi" w:cstheme="majorHAnsi"/>
                <w:b/>
                <w:bCs/>
              </w:rPr>
              <w:t>Knowledge:</w:t>
            </w:r>
            <w:r w:rsidRPr="00EC41F7">
              <w:rPr>
                <w:rFonts w:asciiTheme="majorHAnsi" w:hAnsiTheme="majorHAnsi" w:cstheme="majorHAnsi"/>
              </w:rPr>
              <w:t xml:space="preserve"> understand that intentionally combining the inter-related dimensions of music will create effect.</w:t>
            </w:r>
          </w:p>
        </w:tc>
      </w:tr>
      <w:tr w:rsidR="00727C66" w:rsidRPr="00EC41F7" w14:paraId="4780C482" w14:textId="77777777" w:rsidTr="00D5725F">
        <w:tc>
          <w:tcPr>
            <w:tcW w:w="1069" w:type="dxa"/>
            <w:shd w:val="clear" w:color="auto" w:fill="403152" w:themeFill="accent4" w:themeFillShade="80"/>
          </w:tcPr>
          <w:p w14:paraId="7A41D4BE" w14:textId="77777777" w:rsidR="00727C66" w:rsidRPr="002F6F68" w:rsidRDefault="00727C66">
            <w:pPr>
              <w:rPr>
                <w:rFonts w:asciiTheme="majorHAnsi" w:hAnsiTheme="majorHAnsi" w:cstheme="majorHAnsi"/>
                <w:b/>
                <w:bCs/>
                <w:color w:val="FFFFFF" w:themeColor="background1"/>
              </w:rPr>
            </w:pPr>
          </w:p>
        </w:tc>
        <w:tc>
          <w:tcPr>
            <w:tcW w:w="12827" w:type="dxa"/>
            <w:gridSpan w:val="15"/>
            <w:shd w:val="clear" w:color="auto" w:fill="auto"/>
          </w:tcPr>
          <w:p w14:paraId="207EA596" w14:textId="77777777" w:rsidR="00727C66" w:rsidRPr="000A31F0" w:rsidRDefault="00727C66" w:rsidP="00727C66">
            <w:pPr>
              <w:spacing w:before="100" w:beforeAutospacing="1" w:after="100" w:afterAutospacing="1" w:line="300" w:lineRule="atLeast"/>
              <w:rPr>
                <w:rFonts w:asciiTheme="majorHAnsi" w:eastAsia="Times New Roman" w:hAnsiTheme="majorHAnsi" w:cstheme="majorHAnsi"/>
                <w:b/>
                <w:bCs/>
                <w:lang w:val="en-GB" w:eastAsia="en-GB"/>
              </w:rPr>
            </w:pPr>
            <w:r w:rsidRPr="000A31F0">
              <w:rPr>
                <w:rFonts w:asciiTheme="majorHAnsi" w:eastAsia="Times New Roman" w:hAnsiTheme="majorHAnsi" w:cstheme="majorHAnsi"/>
                <w:b/>
                <w:bCs/>
                <w:lang w:val="en-GB" w:eastAsia="en-GB"/>
              </w:rPr>
              <w:t>Music National Curriculum:</w:t>
            </w:r>
          </w:p>
          <w:p w14:paraId="35A33081" w14:textId="77777777" w:rsidR="00727C66" w:rsidRPr="000A31F0" w:rsidRDefault="00727C66" w:rsidP="00727C66">
            <w:pPr>
              <w:pStyle w:val="Heading1"/>
              <w:rPr>
                <w:rFonts w:cstheme="majorHAnsi"/>
                <w:color w:val="auto"/>
                <w:sz w:val="22"/>
                <w:szCs w:val="22"/>
              </w:rPr>
            </w:pPr>
            <w:r w:rsidRPr="000A31F0">
              <w:rPr>
                <w:rFonts w:cstheme="majorHAnsi"/>
                <w:color w:val="auto"/>
                <w:sz w:val="22"/>
                <w:szCs w:val="22"/>
              </w:rPr>
              <w:t>Key Stage 1</w:t>
            </w:r>
          </w:p>
          <w:p w14:paraId="50888381" w14:textId="77777777" w:rsidR="00727C66" w:rsidRPr="000A31F0" w:rsidRDefault="00727C66" w:rsidP="00727C66">
            <w:pPr>
              <w:rPr>
                <w:rFonts w:asciiTheme="majorHAnsi" w:hAnsiTheme="majorHAnsi" w:cstheme="majorHAnsi"/>
              </w:rPr>
            </w:pPr>
            <w:r w:rsidRPr="000A31F0">
              <w:rPr>
                <w:rFonts w:asciiTheme="majorHAnsi" w:hAnsiTheme="majorHAnsi" w:cstheme="majorHAnsi"/>
              </w:rPr>
              <w:t>Pupils should be taught to:</w:t>
            </w:r>
          </w:p>
          <w:p w14:paraId="2029C003" w14:textId="77777777" w:rsidR="00727C66" w:rsidRPr="000A31F0" w:rsidRDefault="00727C66" w:rsidP="00727C66">
            <w:pPr>
              <w:pStyle w:val="ListBullet"/>
              <w:rPr>
                <w:rFonts w:asciiTheme="majorHAnsi" w:hAnsiTheme="majorHAnsi" w:cstheme="majorHAnsi"/>
                <w:b/>
                <w:bCs/>
              </w:rPr>
            </w:pPr>
            <w:r w:rsidRPr="000A31F0">
              <w:rPr>
                <w:rFonts w:asciiTheme="majorHAnsi" w:hAnsiTheme="majorHAnsi" w:cstheme="majorHAnsi"/>
                <w:b/>
                <w:bCs/>
              </w:rPr>
              <w:t>use their voices expressively and creatively by singing songs and speaking chants and rhymes</w:t>
            </w:r>
          </w:p>
          <w:p w14:paraId="01916905" w14:textId="77777777" w:rsidR="00E041B8" w:rsidRPr="000A31F0" w:rsidRDefault="00E041B8" w:rsidP="00E041B8">
            <w:pPr>
              <w:rPr>
                <w:rFonts w:asciiTheme="majorHAnsi" w:hAnsiTheme="majorHAnsi" w:cstheme="majorHAnsi"/>
              </w:rPr>
            </w:pPr>
            <w:r w:rsidRPr="000A31F0">
              <w:rPr>
                <w:rFonts w:asciiTheme="majorHAnsi" w:hAnsiTheme="majorHAnsi" w:cstheme="majorHAnsi"/>
              </w:rPr>
              <w:t xml:space="preserve">Units: Senses, Carnival of the Animals, </w:t>
            </w:r>
            <w:r>
              <w:rPr>
                <w:rFonts w:asciiTheme="majorHAnsi" w:hAnsiTheme="majorHAnsi" w:cstheme="majorHAnsi"/>
              </w:rPr>
              <w:t>Superheroes, Toys,</w:t>
            </w:r>
            <w:r w:rsidRPr="000A31F0">
              <w:rPr>
                <w:rFonts w:asciiTheme="majorHAnsi" w:hAnsiTheme="majorHAnsi" w:cstheme="majorHAnsi"/>
              </w:rPr>
              <w:t xml:space="preserve"> G</w:t>
            </w:r>
            <w:r>
              <w:rPr>
                <w:rFonts w:asciiTheme="majorHAnsi" w:hAnsiTheme="majorHAnsi" w:cstheme="majorHAnsi"/>
              </w:rPr>
              <w:t xml:space="preserve">reat </w:t>
            </w:r>
            <w:r w:rsidRPr="000A31F0">
              <w:rPr>
                <w:rFonts w:asciiTheme="majorHAnsi" w:hAnsiTheme="majorHAnsi" w:cstheme="majorHAnsi"/>
              </w:rPr>
              <w:t>F</w:t>
            </w:r>
            <w:r>
              <w:rPr>
                <w:rFonts w:asciiTheme="majorHAnsi" w:hAnsiTheme="majorHAnsi" w:cstheme="majorHAnsi"/>
              </w:rPr>
              <w:t>ire of London</w:t>
            </w:r>
            <w:r w:rsidRPr="000A31F0">
              <w:rPr>
                <w:rFonts w:asciiTheme="majorHAnsi" w:hAnsiTheme="majorHAnsi" w:cstheme="majorHAnsi"/>
              </w:rPr>
              <w:t>, Fo</w:t>
            </w:r>
            <w:r>
              <w:rPr>
                <w:rFonts w:asciiTheme="majorHAnsi" w:hAnsiTheme="majorHAnsi" w:cstheme="majorHAnsi"/>
              </w:rPr>
              <w:t>ur Seasons.</w:t>
            </w:r>
          </w:p>
          <w:p w14:paraId="35FB3B83" w14:textId="77777777" w:rsidR="00727C66" w:rsidRPr="001131E0" w:rsidRDefault="00727C66" w:rsidP="00727C66">
            <w:pPr>
              <w:pStyle w:val="ListBullet"/>
              <w:rPr>
                <w:rFonts w:asciiTheme="majorHAnsi" w:hAnsiTheme="majorHAnsi" w:cstheme="majorHAnsi"/>
                <w:b/>
                <w:bCs/>
                <w:color w:val="FF0000"/>
              </w:rPr>
            </w:pPr>
            <w:r w:rsidRPr="001131E0">
              <w:rPr>
                <w:rFonts w:asciiTheme="majorHAnsi" w:hAnsiTheme="majorHAnsi" w:cstheme="majorHAnsi"/>
                <w:b/>
                <w:bCs/>
                <w:color w:val="FF0000"/>
              </w:rPr>
              <w:t>play tuned and untuned instruments musically</w:t>
            </w:r>
          </w:p>
          <w:p w14:paraId="7587BC0F" w14:textId="77777777" w:rsidR="00E041B8" w:rsidRPr="000A31F0" w:rsidRDefault="00E041B8" w:rsidP="00E041B8">
            <w:pPr>
              <w:rPr>
                <w:rFonts w:asciiTheme="majorHAnsi" w:hAnsiTheme="majorHAnsi" w:cstheme="majorHAnsi"/>
              </w:rPr>
            </w:pPr>
            <w:r w:rsidRPr="000A31F0">
              <w:rPr>
                <w:rFonts w:asciiTheme="majorHAnsi" w:hAnsiTheme="majorHAnsi" w:cstheme="majorHAnsi"/>
              </w:rPr>
              <w:t xml:space="preserve">Units: Senses, Carnival of the Animals, </w:t>
            </w:r>
            <w:r>
              <w:rPr>
                <w:rFonts w:asciiTheme="majorHAnsi" w:hAnsiTheme="majorHAnsi" w:cstheme="majorHAnsi"/>
              </w:rPr>
              <w:t>Superheroes, Toys,</w:t>
            </w:r>
            <w:r w:rsidRPr="000A31F0">
              <w:rPr>
                <w:rFonts w:asciiTheme="majorHAnsi" w:hAnsiTheme="majorHAnsi" w:cstheme="majorHAnsi"/>
              </w:rPr>
              <w:t xml:space="preserve"> G</w:t>
            </w:r>
            <w:r>
              <w:rPr>
                <w:rFonts w:asciiTheme="majorHAnsi" w:hAnsiTheme="majorHAnsi" w:cstheme="majorHAnsi"/>
              </w:rPr>
              <w:t xml:space="preserve">reat </w:t>
            </w:r>
            <w:r w:rsidRPr="000A31F0">
              <w:rPr>
                <w:rFonts w:asciiTheme="majorHAnsi" w:hAnsiTheme="majorHAnsi" w:cstheme="majorHAnsi"/>
              </w:rPr>
              <w:t>F</w:t>
            </w:r>
            <w:r>
              <w:rPr>
                <w:rFonts w:asciiTheme="majorHAnsi" w:hAnsiTheme="majorHAnsi" w:cstheme="majorHAnsi"/>
              </w:rPr>
              <w:t>ire of London</w:t>
            </w:r>
            <w:r w:rsidRPr="000A31F0">
              <w:rPr>
                <w:rFonts w:asciiTheme="majorHAnsi" w:hAnsiTheme="majorHAnsi" w:cstheme="majorHAnsi"/>
              </w:rPr>
              <w:t>, Fo</w:t>
            </w:r>
            <w:r>
              <w:rPr>
                <w:rFonts w:asciiTheme="majorHAnsi" w:hAnsiTheme="majorHAnsi" w:cstheme="majorHAnsi"/>
              </w:rPr>
              <w:t>ur Seasons.</w:t>
            </w:r>
          </w:p>
          <w:p w14:paraId="29BD127B" w14:textId="77777777" w:rsidR="00727C66" w:rsidRPr="000A31F0" w:rsidRDefault="00727C66" w:rsidP="00727C66">
            <w:pPr>
              <w:pStyle w:val="ListBullet"/>
              <w:rPr>
                <w:rFonts w:asciiTheme="majorHAnsi" w:hAnsiTheme="majorHAnsi" w:cstheme="majorHAnsi"/>
                <w:b/>
                <w:bCs/>
              </w:rPr>
            </w:pPr>
            <w:r w:rsidRPr="000A31F0">
              <w:rPr>
                <w:rFonts w:asciiTheme="majorHAnsi" w:hAnsiTheme="majorHAnsi" w:cstheme="majorHAnsi"/>
                <w:b/>
                <w:bCs/>
              </w:rPr>
              <w:t>listen with concentration and understanding to a range of high-quality live and recorded music</w:t>
            </w:r>
          </w:p>
          <w:p w14:paraId="5FE9753A" w14:textId="77777777" w:rsidR="00E041B8" w:rsidRPr="000A31F0" w:rsidRDefault="00E041B8" w:rsidP="00E041B8">
            <w:pPr>
              <w:rPr>
                <w:rFonts w:asciiTheme="majorHAnsi" w:hAnsiTheme="majorHAnsi" w:cstheme="majorHAnsi"/>
              </w:rPr>
            </w:pPr>
            <w:r w:rsidRPr="000A31F0">
              <w:rPr>
                <w:rFonts w:asciiTheme="majorHAnsi" w:hAnsiTheme="majorHAnsi" w:cstheme="majorHAnsi"/>
              </w:rPr>
              <w:t xml:space="preserve">Units: Senses, Carnival of the Animals, </w:t>
            </w:r>
            <w:r>
              <w:rPr>
                <w:rFonts w:asciiTheme="majorHAnsi" w:hAnsiTheme="majorHAnsi" w:cstheme="majorHAnsi"/>
              </w:rPr>
              <w:t>Superheroes, Toys,</w:t>
            </w:r>
            <w:r w:rsidRPr="000A31F0">
              <w:rPr>
                <w:rFonts w:asciiTheme="majorHAnsi" w:hAnsiTheme="majorHAnsi" w:cstheme="majorHAnsi"/>
              </w:rPr>
              <w:t xml:space="preserve"> G</w:t>
            </w:r>
            <w:r>
              <w:rPr>
                <w:rFonts w:asciiTheme="majorHAnsi" w:hAnsiTheme="majorHAnsi" w:cstheme="majorHAnsi"/>
              </w:rPr>
              <w:t xml:space="preserve">reat </w:t>
            </w:r>
            <w:r w:rsidRPr="000A31F0">
              <w:rPr>
                <w:rFonts w:asciiTheme="majorHAnsi" w:hAnsiTheme="majorHAnsi" w:cstheme="majorHAnsi"/>
              </w:rPr>
              <w:t>F</w:t>
            </w:r>
            <w:r>
              <w:rPr>
                <w:rFonts w:asciiTheme="majorHAnsi" w:hAnsiTheme="majorHAnsi" w:cstheme="majorHAnsi"/>
              </w:rPr>
              <w:t>ire of London</w:t>
            </w:r>
            <w:r w:rsidRPr="000A31F0">
              <w:rPr>
                <w:rFonts w:asciiTheme="majorHAnsi" w:hAnsiTheme="majorHAnsi" w:cstheme="majorHAnsi"/>
              </w:rPr>
              <w:t>, Fo</w:t>
            </w:r>
            <w:r>
              <w:rPr>
                <w:rFonts w:asciiTheme="majorHAnsi" w:hAnsiTheme="majorHAnsi" w:cstheme="majorHAnsi"/>
              </w:rPr>
              <w:t>ur Seasons.</w:t>
            </w:r>
          </w:p>
          <w:p w14:paraId="6030F24A" w14:textId="77777777" w:rsidR="00727C66" w:rsidRPr="001131E0" w:rsidRDefault="00727C66" w:rsidP="00727C66">
            <w:pPr>
              <w:pStyle w:val="ListBullet"/>
              <w:rPr>
                <w:rFonts w:asciiTheme="majorHAnsi" w:hAnsiTheme="majorHAnsi" w:cstheme="majorHAnsi"/>
                <w:b/>
                <w:bCs/>
                <w:color w:val="FF0000"/>
              </w:rPr>
            </w:pPr>
            <w:r w:rsidRPr="001131E0">
              <w:rPr>
                <w:rFonts w:asciiTheme="majorHAnsi" w:hAnsiTheme="majorHAnsi" w:cstheme="majorHAnsi"/>
                <w:b/>
                <w:bCs/>
                <w:color w:val="FF0000"/>
              </w:rPr>
              <w:t>experiment with, create, select and combine sounds using the inter-related dimensions of music</w:t>
            </w:r>
          </w:p>
          <w:p w14:paraId="0E947BF6" w14:textId="77777777" w:rsidR="00E041B8" w:rsidRPr="000A31F0" w:rsidRDefault="00E041B8" w:rsidP="00E041B8">
            <w:pPr>
              <w:rPr>
                <w:rFonts w:asciiTheme="majorHAnsi" w:hAnsiTheme="majorHAnsi" w:cstheme="majorHAnsi"/>
              </w:rPr>
            </w:pPr>
            <w:r w:rsidRPr="000A31F0">
              <w:rPr>
                <w:rFonts w:asciiTheme="majorHAnsi" w:hAnsiTheme="majorHAnsi" w:cstheme="majorHAnsi"/>
              </w:rPr>
              <w:lastRenderedPageBreak/>
              <w:t xml:space="preserve">Units: Senses, Carnival of the Animals, </w:t>
            </w:r>
            <w:r>
              <w:rPr>
                <w:rFonts w:asciiTheme="majorHAnsi" w:hAnsiTheme="majorHAnsi" w:cstheme="majorHAnsi"/>
              </w:rPr>
              <w:t>Superheroes, Toys,</w:t>
            </w:r>
            <w:r w:rsidRPr="000A31F0">
              <w:rPr>
                <w:rFonts w:asciiTheme="majorHAnsi" w:hAnsiTheme="majorHAnsi" w:cstheme="majorHAnsi"/>
              </w:rPr>
              <w:t xml:space="preserve"> G</w:t>
            </w:r>
            <w:r>
              <w:rPr>
                <w:rFonts w:asciiTheme="majorHAnsi" w:hAnsiTheme="majorHAnsi" w:cstheme="majorHAnsi"/>
              </w:rPr>
              <w:t xml:space="preserve">reat </w:t>
            </w:r>
            <w:r w:rsidRPr="000A31F0">
              <w:rPr>
                <w:rFonts w:asciiTheme="majorHAnsi" w:hAnsiTheme="majorHAnsi" w:cstheme="majorHAnsi"/>
              </w:rPr>
              <w:t>F</w:t>
            </w:r>
            <w:r>
              <w:rPr>
                <w:rFonts w:asciiTheme="majorHAnsi" w:hAnsiTheme="majorHAnsi" w:cstheme="majorHAnsi"/>
              </w:rPr>
              <w:t>ire of London</w:t>
            </w:r>
            <w:r w:rsidRPr="000A31F0">
              <w:rPr>
                <w:rFonts w:asciiTheme="majorHAnsi" w:hAnsiTheme="majorHAnsi" w:cstheme="majorHAnsi"/>
              </w:rPr>
              <w:t>, Fo</w:t>
            </w:r>
            <w:r>
              <w:rPr>
                <w:rFonts w:asciiTheme="majorHAnsi" w:hAnsiTheme="majorHAnsi" w:cstheme="majorHAnsi"/>
              </w:rPr>
              <w:t>ur Seasons.</w:t>
            </w:r>
          </w:p>
          <w:p w14:paraId="39F70155" w14:textId="77777777" w:rsidR="00727C66" w:rsidRPr="000A31F0" w:rsidRDefault="00727C66" w:rsidP="00727C66">
            <w:pPr>
              <w:pStyle w:val="Heading1"/>
              <w:rPr>
                <w:rFonts w:cstheme="majorHAnsi"/>
                <w:color w:val="auto"/>
                <w:sz w:val="22"/>
                <w:szCs w:val="22"/>
              </w:rPr>
            </w:pPr>
            <w:r w:rsidRPr="000A31F0">
              <w:rPr>
                <w:rFonts w:cstheme="majorHAnsi"/>
                <w:color w:val="auto"/>
                <w:sz w:val="22"/>
                <w:szCs w:val="22"/>
              </w:rPr>
              <w:t>Key Stage 2</w:t>
            </w:r>
          </w:p>
          <w:p w14:paraId="53FAF7D7" w14:textId="77777777" w:rsidR="00727C66" w:rsidRPr="000A31F0" w:rsidRDefault="00727C66" w:rsidP="00727C66">
            <w:pPr>
              <w:rPr>
                <w:rFonts w:asciiTheme="majorHAnsi" w:hAnsiTheme="majorHAnsi" w:cstheme="majorHAnsi"/>
              </w:rPr>
            </w:pPr>
            <w:r w:rsidRPr="000A31F0">
              <w:rPr>
                <w:rFonts w:asciiTheme="majorHAnsi" w:hAnsiTheme="majorHAnsi" w:cstheme="majorHAnsi"/>
              </w:rPr>
              <w:t>Pupils should be taught to:</w:t>
            </w:r>
          </w:p>
          <w:p w14:paraId="5E02C467" w14:textId="77777777" w:rsidR="00727C66" w:rsidRPr="000A31F0" w:rsidRDefault="00727C66" w:rsidP="00727C66">
            <w:pPr>
              <w:pStyle w:val="ListBullet"/>
              <w:rPr>
                <w:rFonts w:asciiTheme="majorHAnsi" w:hAnsiTheme="majorHAnsi" w:cstheme="majorHAnsi"/>
                <w:b/>
                <w:bCs/>
              </w:rPr>
            </w:pPr>
            <w:r w:rsidRPr="000A31F0">
              <w:rPr>
                <w:rFonts w:asciiTheme="majorHAnsi" w:hAnsiTheme="majorHAnsi" w:cstheme="majorHAnsi"/>
                <w:b/>
                <w:bCs/>
              </w:rPr>
              <w:t>play and perform in solo and ensemble contexts, using their voices and playing musical instruments with increasing accuracy, fluency, control and expression</w:t>
            </w:r>
          </w:p>
          <w:p w14:paraId="403D10A1" w14:textId="77777777" w:rsidR="00247DDF" w:rsidRPr="000A31F0" w:rsidRDefault="00247DDF" w:rsidP="00247DDF">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3E88F959" w14:textId="77777777" w:rsidR="00727C66" w:rsidRPr="001131E0" w:rsidRDefault="00727C66" w:rsidP="00727C66">
            <w:pPr>
              <w:pStyle w:val="ListBullet"/>
              <w:rPr>
                <w:rFonts w:asciiTheme="majorHAnsi" w:hAnsiTheme="majorHAnsi" w:cstheme="majorHAnsi"/>
                <w:b/>
                <w:bCs/>
                <w:color w:val="FF0000"/>
              </w:rPr>
            </w:pPr>
            <w:r w:rsidRPr="001131E0">
              <w:rPr>
                <w:rFonts w:asciiTheme="majorHAnsi" w:hAnsiTheme="majorHAnsi" w:cstheme="majorHAnsi"/>
                <w:b/>
                <w:bCs/>
                <w:color w:val="FF0000"/>
              </w:rPr>
              <w:t>improvise and compose music for a range of purposes using the inter-related dimensions of music</w:t>
            </w:r>
          </w:p>
          <w:p w14:paraId="6F29C6FE" w14:textId="77777777" w:rsidR="00247DDF" w:rsidRPr="000A31F0" w:rsidRDefault="00247DDF" w:rsidP="00247DDF">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54B31634" w14:textId="77777777" w:rsidR="00727C66" w:rsidRPr="000A31F0" w:rsidRDefault="00727C66" w:rsidP="00727C66">
            <w:pPr>
              <w:pStyle w:val="ListBullet"/>
              <w:rPr>
                <w:rFonts w:asciiTheme="majorHAnsi" w:hAnsiTheme="majorHAnsi" w:cstheme="majorHAnsi"/>
                <w:b/>
                <w:bCs/>
              </w:rPr>
            </w:pPr>
            <w:r w:rsidRPr="000A31F0">
              <w:rPr>
                <w:rFonts w:asciiTheme="majorHAnsi" w:hAnsiTheme="majorHAnsi" w:cstheme="majorHAnsi"/>
                <w:b/>
                <w:bCs/>
              </w:rPr>
              <w:t>listen with attention to detail and recall sounds with increasing aural memory</w:t>
            </w:r>
          </w:p>
          <w:p w14:paraId="1A4B931C" w14:textId="77777777" w:rsidR="00247DDF" w:rsidRPr="000A31F0" w:rsidRDefault="00247DDF" w:rsidP="00247DDF">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231A1A46" w14:textId="77777777" w:rsidR="00727C66" w:rsidRPr="001131E0" w:rsidRDefault="00727C66" w:rsidP="00727C66">
            <w:pPr>
              <w:pStyle w:val="ListBullet"/>
              <w:rPr>
                <w:rFonts w:asciiTheme="majorHAnsi" w:hAnsiTheme="majorHAnsi" w:cstheme="majorHAnsi"/>
                <w:b/>
                <w:bCs/>
                <w:color w:val="FF0000"/>
              </w:rPr>
            </w:pPr>
            <w:r w:rsidRPr="001131E0">
              <w:rPr>
                <w:rFonts w:asciiTheme="majorHAnsi" w:hAnsiTheme="majorHAnsi" w:cstheme="majorHAnsi"/>
                <w:b/>
                <w:bCs/>
                <w:color w:val="FF0000"/>
              </w:rPr>
              <w:t>use and understand staff and other musical notations</w:t>
            </w:r>
          </w:p>
          <w:p w14:paraId="638B49B7" w14:textId="77777777" w:rsidR="00247DDF" w:rsidRPr="000A31F0" w:rsidRDefault="00247DDF" w:rsidP="00247DDF">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1F80638A" w14:textId="77777777" w:rsidR="00727C66" w:rsidRPr="001131E0" w:rsidRDefault="00727C66" w:rsidP="00727C66">
            <w:pPr>
              <w:pStyle w:val="ListBullet"/>
              <w:rPr>
                <w:rFonts w:asciiTheme="majorHAnsi" w:hAnsiTheme="majorHAnsi" w:cstheme="majorHAnsi"/>
                <w:b/>
                <w:bCs/>
                <w:color w:val="FF0000"/>
              </w:rPr>
            </w:pPr>
            <w:r w:rsidRPr="001131E0">
              <w:rPr>
                <w:rFonts w:asciiTheme="majorHAnsi" w:hAnsiTheme="majorHAnsi" w:cstheme="majorHAnsi"/>
                <w:b/>
                <w:bCs/>
                <w:color w:val="FF0000"/>
              </w:rPr>
              <w:t>appreciate and understand a wide range of high-quality live and recorded music drawn from different traditions and from great composers and musicians</w:t>
            </w:r>
          </w:p>
          <w:p w14:paraId="2CDEC464" w14:textId="77777777" w:rsidR="00247DDF" w:rsidRPr="000A31F0" w:rsidRDefault="00247DDF" w:rsidP="00247DDF">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36836987" w14:textId="1E928580" w:rsidR="00727C66" w:rsidRPr="00247DDF" w:rsidRDefault="00727C66" w:rsidP="00727C66">
            <w:pPr>
              <w:pStyle w:val="ListBullet"/>
              <w:rPr>
                <w:rFonts w:asciiTheme="majorHAnsi" w:hAnsiTheme="majorHAnsi" w:cstheme="majorHAnsi"/>
                <w:b/>
                <w:bCs/>
                <w:color w:val="FF0000"/>
              </w:rPr>
            </w:pPr>
            <w:r w:rsidRPr="001131E0">
              <w:rPr>
                <w:rFonts w:asciiTheme="majorHAnsi" w:hAnsiTheme="majorHAnsi" w:cstheme="majorHAnsi"/>
                <w:b/>
                <w:bCs/>
                <w:color w:val="FF0000"/>
              </w:rPr>
              <w:lastRenderedPageBreak/>
              <w:t>develop an understanding of the history of music</w:t>
            </w:r>
          </w:p>
          <w:p w14:paraId="08D75266" w14:textId="5E272280" w:rsidR="00727C66" w:rsidRPr="00247DDF" w:rsidRDefault="00247DDF">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tc>
      </w:tr>
    </w:tbl>
    <w:p w14:paraId="75BE66DE" w14:textId="77777777" w:rsidR="00DA4695" w:rsidRPr="00EC41F7" w:rsidRDefault="00DA4695">
      <w:pPr>
        <w:rPr>
          <w:rFonts w:asciiTheme="majorHAnsi" w:hAnsiTheme="majorHAnsi" w:cstheme="majorHAnsi"/>
        </w:rPr>
      </w:pPr>
    </w:p>
    <w:sectPr w:rsidR="00DA4695" w:rsidRPr="00EC41F7" w:rsidSect="00EC41F7">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31E0"/>
    <w:rsid w:val="00114A50"/>
    <w:rsid w:val="001421AF"/>
    <w:rsid w:val="0015074B"/>
    <w:rsid w:val="001552B7"/>
    <w:rsid w:val="00193546"/>
    <w:rsid w:val="00237940"/>
    <w:rsid w:val="00247DDF"/>
    <w:rsid w:val="0029639D"/>
    <w:rsid w:val="002F6F68"/>
    <w:rsid w:val="00326F90"/>
    <w:rsid w:val="004B7620"/>
    <w:rsid w:val="006571F6"/>
    <w:rsid w:val="00727C66"/>
    <w:rsid w:val="009A728E"/>
    <w:rsid w:val="00AA1D8D"/>
    <w:rsid w:val="00B47730"/>
    <w:rsid w:val="00CB0664"/>
    <w:rsid w:val="00D327BB"/>
    <w:rsid w:val="00DA4695"/>
    <w:rsid w:val="00E041B8"/>
    <w:rsid w:val="00EC41F7"/>
    <w:rsid w:val="00F44F91"/>
    <w:rsid w:val="00FC693F"/>
    <w:rsid w:val="104B9FE6"/>
    <w:rsid w:val="3D4E33AE"/>
    <w:rsid w:val="51B79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A650FD4-C5D0-4A2E-A59C-E4967BB8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6571F6"/>
  </w:style>
  <w:style w:type="character" w:customStyle="1" w:styleId="eop">
    <w:name w:val="eop"/>
    <w:basedOn w:val="DefaultParagraphFont"/>
    <w:rsid w:val="006571F6"/>
  </w:style>
  <w:style w:type="character" w:customStyle="1" w:styleId="scxw195519110">
    <w:name w:val="scxw195519110"/>
    <w:basedOn w:val="DefaultParagraphFont"/>
    <w:rsid w:val="0065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70687de-74f7-4832-909f-c3ee89a65f02" xsi:nil="true"/>
    <lcf76f155ced4ddcb4097134ff3c332f xmlns="e68c5f5d-c3af-42f5-9296-e258bdf70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C076DD-91B9-48FA-96B4-A9349F093217}">
  <ds:schemaRefs>
    <ds:schemaRef ds:uri="http://schemas.microsoft.com/sharepoint/v3/contenttype/forms"/>
  </ds:schemaRefs>
</ds:datastoreItem>
</file>

<file path=customXml/itemProps2.xml><?xml version="1.0" encoding="utf-8"?>
<ds:datastoreItem xmlns:ds="http://schemas.openxmlformats.org/officeDocument/2006/customXml" ds:itemID="{59A51DDB-C4E7-4D4B-948F-BD7DF6E1D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14CF4DC-05CE-490B-8F6B-5259157CB25D}">
  <ds:schemaRefs>
    <ds:schemaRef ds:uri="http://schemas.microsoft.com/office/2006/metadata/properties"/>
    <ds:schemaRef ds:uri="http://schemas.microsoft.com/office/infopath/2007/PartnerControls"/>
    <ds:schemaRef ds:uri="970687de-74f7-4832-909f-c3ee89a65f02"/>
    <ds:schemaRef ds:uri="e68c5f5d-c3af-42f5-9296-e258bdf700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1459</Words>
  <Characters>8322</Characters>
  <Application>Microsoft Office Word</Application>
  <DocSecurity>0</DocSecurity>
  <Lines>69</Lines>
  <Paragraphs>19</Paragraphs>
  <ScaleCrop>false</ScaleCrop>
  <Manager/>
  <Company/>
  <LinksUpToDate>false</LinksUpToDate>
  <CharactersWithSpaces>9762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ROURKE (Children First Learning Partnership)</dc:creator>
  <cp:keywords/>
  <dc:description>generated by python-docx</dc:description>
  <cp:lastModifiedBy>Claire Sleath (Marlfields Primary Academy)</cp:lastModifiedBy>
  <cp:revision>2</cp:revision>
  <dcterms:created xsi:type="dcterms:W3CDTF">2026-06-01T18:39:00Z</dcterms:created>
  <dcterms:modified xsi:type="dcterms:W3CDTF">2026-06-01T18:39:00Z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